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D550B" w14:textId="77777777" w:rsidR="00E45CEB" w:rsidRPr="00282A5F" w:rsidRDefault="00652143" w:rsidP="00282A5F">
      <w:pPr>
        <w:pStyle w:val="Heading2"/>
        <w:jc w:val="center"/>
        <w:rPr>
          <w:rFonts w:ascii="Times New Roman" w:hAnsi="Times New Roman" w:cs="Times New Roman"/>
          <w:color w:val="auto"/>
          <w:sz w:val="32"/>
        </w:rPr>
      </w:pPr>
      <w:r w:rsidRPr="00282A5F">
        <w:rPr>
          <w:rFonts w:ascii="Times New Roman" w:hAnsi="Times New Roman" w:cs="Times New Roman"/>
          <w:color w:val="auto"/>
          <w:sz w:val="32"/>
        </w:rPr>
        <w:t>Your Name</w:t>
      </w:r>
    </w:p>
    <w:p w14:paraId="0A046855" w14:textId="33DA9B7F" w:rsidR="00E45CEB" w:rsidRPr="00282A5F" w:rsidRDefault="00652143" w:rsidP="00FE4115">
      <w:pPr>
        <w:pBdr>
          <w:bottom w:val="single" w:sz="4" w:space="1" w:color="auto"/>
        </w:pBdr>
        <w:jc w:val="center"/>
        <w:rPr>
          <w:rFonts w:ascii="Times New Roman" w:hAnsi="Times New Roman" w:cs="Times New Roman"/>
        </w:rPr>
      </w:pPr>
      <w:r w:rsidRPr="00282A5F">
        <w:rPr>
          <w:rFonts w:ascii="Times New Roman" w:hAnsi="Times New Roman" w:cs="Times New Roman"/>
        </w:rPr>
        <w:t xml:space="preserve">(817) 735-0000 | Fort Worth, TX | </w:t>
      </w:r>
      <w:hyperlink r:id="rId11" w:history="1">
        <w:r w:rsidR="00282A5F" w:rsidRPr="00C806D4">
          <w:rPr>
            <w:rStyle w:val="Hyperlink"/>
            <w:rFonts w:ascii="Times New Roman" w:hAnsi="Times New Roman" w:cs="Times New Roman"/>
          </w:rPr>
          <w:t>youremail@unthsc.edu</w:t>
        </w:r>
      </w:hyperlink>
      <w:r w:rsidR="00282A5F">
        <w:rPr>
          <w:rFonts w:ascii="Times New Roman" w:hAnsi="Times New Roman" w:cs="Times New Roman"/>
        </w:rPr>
        <w:t xml:space="preserve"> </w:t>
      </w:r>
      <w:r w:rsidRPr="00282A5F">
        <w:rPr>
          <w:rFonts w:ascii="Times New Roman" w:hAnsi="Times New Roman" w:cs="Times New Roman"/>
        </w:rPr>
        <w:t xml:space="preserve">| </w:t>
      </w:r>
      <w:hyperlink r:id="rId12" w:history="1">
        <w:r w:rsidRPr="00282A5F">
          <w:rPr>
            <w:rStyle w:val="Hyperlink"/>
            <w:rFonts w:ascii="Times New Roman" w:hAnsi="Times New Roman" w:cs="Times New Roman"/>
          </w:rPr>
          <w:t>LinkedIn.com/in/your-name</w:t>
        </w:r>
        <w:r w:rsidR="00282A5F" w:rsidRPr="00282A5F">
          <w:rPr>
            <w:rStyle w:val="Hyperlink"/>
            <w:rFonts w:ascii="Times New Roman" w:hAnsi="Times New Roman" w:cs="Times New Roman"/>
          </w:rPr>
          <w:t xml:space="preserve"> </w:t>
        </w:r>
      </w:hyperlink>
    </w:p>
    <w:p w14:paraId="6623367B" w14:textId="77777777" w:rsidR="00E45CEB" w:rsidRPr="00282A5F" w:rsidRDefault="00652143">
      <w:pPr>
        <w:rPr>
          <w:rFonts w:ascii="Times New Roman" w:hAnsi="Times New Roman" w:cs="Times New Roman"/>
        </w:rPr>
      </w:pPr>
      <w:r w:rsidRPr="00282A5F">
        <w:rPr>
          <w:rFonts w:ascii="Times New Roman" w:hAnsi="Times New Roman" w:cs="Times New Roman"/>
          <w:b/>
          <w:sz w:val="24"/>
        </w:rPr>
        <w:t>EDUCATION</w:t>
      </w:r>
      <w:r w:rsidR="00FE4115">
        <w:rPr>
          <w:rFonts w:ascii="Times New Roman" w:hAnsi="Times New Roman" w:cs="Times New Roman"/>
        </w:rPr>
        <w:br/>
      </w:r>
      <w:r w:rsidRPr="00FE4115">
        <w:rPr>
          <w:rFonts w:ascii="Times New Roman" w:hAnsi="Times New Roman" w:cs="Times New Roman"/>
          <w:b/>
        </w:rPr>
        <w:t>University of North Texas Health Science Center (UNTHSC)</w:t>
      </w:r>
      <w:r w:rsidRPr="00282A5F">
        <w:rPr>
          <w:rFonts w:ascii="Times New Roman" w:hAnsi="Times New Roman" w:cs="Times New Roman"/>
        </w:rPr>
        <w:t xml:space="preserve"> </w:t>
      </w:r>
      <w:r w:rsidR="00FE4115">
        <w:rPr>
          <w:rFonts w:ascii="Times New Roman" w:hAnsi="Times New Roman" w:cs="Times New Roman"/>
        </w:rPr>
        <w:t xml:space="preserve">                                                                  </w:t>
      </w:r>
      <w:r w:rsidRPr="00282A5F">
        <w:rPr>
          <w:rFonts w:ascii="Times New Roman" w:hAnsi="Times New Roman" w:cs="Times New Roman"/>
        </w:rPr>
        <w:t>Fort Worth, TX</w:t>
      </w:r>
      <w:r w:rsidR="00FE4115">
        <w:rPr>
          <w:rFonts w:ascii="Times New Roman" w:hAnsi="Times New Roman" w:cs="Times New Roman"/>
        </w:rPr>
        <w:br/>
      </w:r>
      <w:r w:rsidRPr="00FE4115">
        <w:rPr>
          <w:rFonts w:ascii="Times New Roman" w:hAnsi="Times New Roman" w:cs="Times New Roman"/>
          <w:i/>
        </w:rPr>
        <w:t>Master of Science in Lifestyle Health Sciences and Coaching</w:t>
      </w:r>
      <w:r w:rsidR="00FE4115">
        <w:rPr>
          <w:rFonts w:ascii="Times New Roman" w:hAnsi="Times New Roman" w:cs="Times New Roman"/>
        </w:rPr>
        <w:t xml:space="preserve">                                              </w:t>
      </w:r>
      <w:r w:rsidRPr="00282A5F">
        <w:rPr>
          <w:rFonts w:ascii="Times New Roman" w:hAnsi="Times New Roman" w:cs="Times New Roman"/>
        </w:rPr>
        <w:t>Expected Graduation: May 2026</w:t>
      </w:r>
    </w:p>
    <w:p w14:paraId="6FEDEFF6" w14:textId="77777777" w:rsidR="00E45CEB" w:rsidRPr="00282A5F" w:rsidRDefault="00652143">
      <w:pPr>
        <w:rPr>
          <w:rFonts w:ascii="Times New Roman" w:hAnsi="Times New Roman" w:cs="Times New Roman"/>
        </w:rPr>
      </w:pPr>
      <w:r w:rsidRPr="00FE4115">
        <w:rPr>
          <w:rFonts w:ascii="Times New Roman" w:hAnsi="Times New Roman" w:cs="Times New Roman"/>
          <w:b/>
        </w:rPr>
        <w:t>Texas Christian University (TCU)</w:t>
      </w:r>
      <w:r w:rsidRPr="00282A5F">
        <w:rPr>
          <w:rFonts w:ascii="Times New Roman" w:hAnsi="Times New Roman" w:cs="Times New Roman"/>
        </w:rPr>
        <w:t xml:space="preserve"> </w:t>
      </w:r>
      <w:r w:rsidR="00FE411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Pr="00282A5F">
        <w:rPr>
          <w:rFonts w:ascii="Times New Roman" w:hAnsi="Times New Roman" w:cs="Times New Roman"/>
        </w:rPr>
        <w:t>Fort Worth, TX</w:t>
      </w:r>
      <w:r w:rsidR="00FE4115">
        <w:rPr>
          <w:rFonts w:ascii="Times New Roman" w:hAnsi="Times New Roman" w:cs="Times New Roman"/>
        </w:rPr>
        <w:br/>
      </w:r>
      <w:r w:rsidRPr="00FE4115">
        <w:rPr>
          <w:rFonts w:ascii="Times New Roman" w:hAnsi="Times New Roman" w:cs="Times New Roman"/>
          <w:i/>
        </w:rPr>
        <w:t xml:space="preserve">Bachelor of Science in Kinesiology </w:t>
      </w:r>
      <w:r w:rsidR="00FE4115" w:rsidRPr="00FE4115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</w:t>
      </w:r>
      <w:r w:rsidR="00FE4115">
        <w:rPr>
          <w:rFonts w:ascii="Times New Roman" w:hAnsi="Times New Roman" w:cs="Times New Roman"/>
          <w:i/>
        </w:rPr>
        <w:t xml:space="preserve"> </w:t>
      </w:r>
      <w:r w:rsidR="00FE4115" w:rsidRPr="00FE4115">
        <w:rPr>
          <w:rFonts w:ascii="Times New Roman" w:hAnsi="Times New Roman" w:cs="Times New Roman"/>
          <w:i/>
        </w:rPr>
        <w:t xml:space="preserve">  </w:t>
      </w:r>
      <w:r w:rsidRPr="00282A5F">
        <w:rPr>
          <w:rFonts w:ascii="Times New Roman" w:hAnsi="Times New Roman" w:cs="Times New Roman"/>
        </w:rPr>
        <w:t>Graduated: May 2024</w:t>
      </w:r>
      <w:r w:rsidRPr="00282A5F">
        <w:rPr>
          <w:rFonts w:ascii="Times New Roman" w:hAnsi="Times New Roman" w:cs="Times New Roman"/>
        </w:rPr>
        <w:br/>
      </w:r>
      <w:r w:rsidRPr="00FE4115">
        <w:rPr>
          <w:rFonts w:ascii="Times New Roman" w:hAnsi="Times New Roman" w:cs="Times New Roman"/>
          <w:i/>
        </w:rPr>
        <w:t xml:space="preserve">Minor: Psychology </w:t>
      </w:r>
      <w:r w:rsidR="00FE4115" w:rsidRPr="00FE4115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      </w:t>
      </w:r>
      <w:r w:rsidR="00FE4115" w:rsidRPr="00FE4115">
        <w:rPr>
          <w:rFonts w:ascii="Times New Roman" w:hAnsi="Times New Roman" w:cs="Times New Roman"/>
        </w:rPr>
        <w:t xml:space="preserve">       </w:t>
      </w:r>
      <w:r w:rsidRPr="00282A5F">
        <w:rPr>
          <w:rFonts w:ascii="Times New Roman" w:hAnsi="Times New Roman" w:cs="Times New Roman"/>
        </w:rPr>
        <w:t>GPA: 3.89</w:t>
      </w:r>
      <w:r w:rsidRPr="00282A5F">
        <w:rPr>
          <w:rFonts w:ascii="Times New Roman" w:hAnsi="Times New Roman" w:cs="Times New Roman"/>
        </w:rPr>
        <w:br/>
      </w:r>
      <w:r w:rsidRPr="00FE4115">
        <w:rPr>
          <w:rFonts w:ascii="Times New Roman" w:hAnsi="Times New Roman" w:cs="Times New Roman"/>
          <w:b/>
        </w:rPr>
        <w:t>Honors</w:t>
      </w:r>
      <w:r w:rsidR="00FE4115" w:rsidRPr="00FE4115">
        <w:rPr>
          <w:rFonts w:ascii="Times New Roman" w:hAnsi="Times New Roman" w:cs="Times New Roman"/>
          <w:b/>
        </w:rPr>
        <w:t xml:space="preserve"> &amp; Awards:</w:t>
      </w:r>
      <w:r w:rsidRPr="00282A5F">
        <w:rPr>
          <w:rFonts w:ascii="Times New Roman" w:hAnsi="Times New Roman" w:cs="Times New Roman"/>
        </w:rPr>
        <w:t xml:space="preserve"> Dean’s List, Phi Kappa Phi, President’s Scholarship</w:t>
      </w:r>
    </w:p>
    <w:p w14:paraId="161BA40F" w14:textId="181F5409" w:rsidR="00E45CEB" w:rsidRPr="00282A5F" w:rsidRDefault="00652143">
      <w:pPr>
        <w:rPr>
          <w:rFonts w:ascii="Times New Roman" w:hAnsi="Times New Roman" w:cs="Times New Roman"/>
        </w:rPr>
      </w:pPr>
      <w:r w:rsidRPr="00282A5F">
        <w:rPr>
          <w:rFonts w:ascii="Times New Roman" w:hAnsi="Times New Roman" w:cs="Times New Roman"/>
          <w:b/>
          <w:sz w:val="24"/>
        </w:rPr>
        <w:t>EXPERIENCE</w:t>
      </w:r>
      <w:r w:rsidR="00FE4115">
        <w:rPr>
          <w:rFonts w:ascii="Times New Roman" w:hAnsi="Times New Roman" w:cs="Times New Roman"/>
        </w:rPr>
        <w:br/>
      </w:r>
      <w:r w:rsidR="00FE4115" w:rsidRPr="00FE4115">
        <w:rPr>
          <w:rFonts w:ascii="Times New Roman" w:hAnsi="Times New Roman" w:cs="Times New Roman"/>
          <w:b/>
        </w:rPr>
        <w:t>UNTHSC</w:t>
      </w:r>
      <w:r w:rsidR="00FE4115" w:rsidRPr="00282A5F">
        <w:rPr>
          <w:rFonts w:ascii="Times New Roman" w:hAnsi="Times New Roman" w:cs="Times New Roman"/>
        </w:rPr>
        <w:t xml:space="preserve"> </w:t>
      </w:r>
      <w:r w:rsidRPr="00FE4115">
        <w:rPr>
          <w:rFonts w:ascii="Times New Roman" w:hAnsi="Times New Roman" w:cs="Times New Roman"/>
          <w:b/>
        </w:rPr>
        <w:t xml:space="preserve">| </w:t>
      </w:r>
      <w:r w:rsidR="00FE4115" w:rsidRPr="00FE4115">
        <w:rPr>
          <w:rFonts w:ascii="Times New Roman" w:hAnsi="Times New Roman" w:cs="Times New Roman"/>
          <w:b/>
        </w:rPr>
        <w:t>Health Coaching Practicum</w:t>
      </w:r>
      <w:r w:rsidR="00FE4115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</w:t>
      </w:r>
      <w:r w:rsidR="00FE4115">
        <w:rPr>
          <w:rFonts w:ascii="Times New Roman" w:hAnsi="Times New Roman" w:cs="Times New Roman"/>
        </w:rPr>
        <w:t xml:space="preserve"> </w:t>
      </w:r>
      <w:r w:rsidRPr="00282A5F">
        <w:rPr>
          <w:rFonts w:ascii="Times New Roman" w:hAnsi="Times New Roman" w:cs="Times New Roman"/>
        </w:rPr>
        <w:t>Fort Worth, TX</w:t>
      </w:r>
      <w:r w:rsidR="00FE4115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Pr="00FE4115">
        <w:rPr>
          <w:rFonts w:ascii="Times New Roman" w:hAnsi="Times New Roman" w:cs="Times New Roman"/>
          <w:i/>
        </w:rPr>
        <w:t>Health &amp; Wellness Coach Intern</w:t>
      </w:r>
      <w:r w:rsidR="00FE4115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Pr="00282A5F">
        <w:rPr>
          <w:rFonts w:ascii="Times New Roman" w:hAnsi="Times New Roman" w:cs="Times New Roman"/>
        </w:rPr>
        <w:t>January 2025 – Present</w:t>
      </w:r>
      <w:r w:rsidRPr="00282A5F">
        <w:rPr>
          <w:rFonts w:ascii="Times New Roman" w:hAnsi="Times New Roman" w:cs="Times New Roman"/>
        </w:rPr>
        <w:br/>
        <w:t>- Conduct individualized wellness coaching sessions using motivational interviewing and goal-setting frameworks</w:t>
      </w:r>
      <w:r w:rsidRPr="00282A5F">
        <w:rPr>
          <w:rFonts w:ascii="Times New Roman" w:hAnsi="Times New Roman" w:cs="Times New Roman"/>
        </w:rPr>
        <w:br/>
        <w:t>- Develop personalized behavior change plans focused on nutrition, physical activity, stress management, and sleep</w:t>
      </w:r>
      <w:r w:rsidRPr="00282A5F">
        <w:rPr>
          <w:rFonts w:ascii="Times New Roman" w:hAnsi="Times New Roman" w:cs="Times New Roman"/>
        </w:rPr>
        <w:br/>
        <w:t>- Utilize assessment tools and progress tracking to monitor client success over 8-week cycles</w:t>
      </w:r>
    </w:p>
    <w:p w14:paraId="3D71984F" w14:textId="51562E61" w:rsidR="00E45CEB" w:rsidRPr="00282A5F" w:rsidRDefault="00652143">
      <w:pPr>
        <w:rPr>
          <w:rFonts w:ascii="Times New Roman" w:hAnsi="Times New Roman" w:cs="Times New Roman"/>
        </w:rPr>
      </w:pPr>
      <w:r w:rsidRPr="00FE4115">
        <w:rPr>
          <w:rFonts w:ascii="Times New Roman" w:hAnsi="Times New Roman" w:cs="Times New Roman"/>
          <w:b/>
        </w:rPr>
        <w:t>UNTHSC – Community Health &amp; Wellness Office</w:t>
      </w:r>
      <w:r w:rsidRPr="00282A5F">
        <w:rPr>
          <w:rFonts w:ascii="Times New Roman" w:hAnsi="Times New Roman" w:cs="Times New Roman"/>
        </w:rPr>
        <w:t xml:space="preserve"> </w:t>
      </w:r>
      <w:r w:rsidR="00FE4115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Pr="00282A5F">
        <w:rPr>
          <w:rFonts w:ascii="Times New Roman" w:hAnsi="Times New Roman" w:cs="Times New Roman"/>
        </w:rPr>
        <w:t>Fort Worth, TX</w:t>
      </w:r>
      <w:r w:rsidRPr="00282A5F">
        <w:rPr>
          <w:rFonts w:ascii="Times New Roman" w:hAnsi="Times New Roman" w:cs="Times New Roman"/>
        </w:rPr>
        <w:br/>
      </w:r>
      <w:r w:rsidRPr="00FE4115">
        <w:rPr>
          <w:rFonts w:ascii="Times New Roman" w:hAnsi="Times New Roman" w:cs="Times New Roman"/>
          <w:i/>
        </w:rPr>
        <w:t>Graduate Assistant, Coaching Initiatives</w:t>
      </w:r>
      <w:r w:rsidR="00FE4115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Pr="00282A5F">
        <w:rPr>
          <w:rFonts w:ascii="Times New Roman" w:hAnsi="Times New Roman" w:cs="Times New Roman"/>
        </w:rPr>
        <w:t>August 2024 – Present</w:t>
      </w:r>
      <w:r w:rsidRPr="00282A5F">
        <w:rPr>
          <w:rFonts w:ascii="Times New Roman" w:hAnsi="Times New Roman" w:cs="Times New Roman"/>
        </w:rPr>
        <w:br/>
        <w:t>- Coordinate virtual wellness workshops and lifestyle education series for students and staff</w:t>
      </w:r>
      <w:r w:rsidRPr="00282A5F">
        <w:rPr>
          <w:rFonts w:ascii="Times New Roman" w:hAnsi="Times New Roman" w:cs="Times New Roman"/>
        </w:rPr>
        <w:br/>
        <w:t xml:space="preserve">- Create client resource guides aligned with </w:t>
      </w:r>
      <w:r w:rsidR="00FE4115">
        <w:rPr>
          <w:rFonts w:ascii="Times New Roman" w:hAnsi="Times New Roman" w:cs="Times New Roman"/>
        </w:rPr>
        <w:t xml:space="preserve">the </w:t>
      </w:r>
      <w:r w:rsidRPr="00282A5F">
        <w:rPr>
          <w:rFonts w:ascii="Times New Roman" w:hAnsi="Times New Roman" w:cs="Times New Roman"/>
        </w:rPr>
        <w:t>American College of Lifestyle Medicine pillars</w:t>
      </w:r>
      <w:r w:rsidRPr="00282A5F">
        <w:rPr>
          <w:rFonts w:ascii="Times New Roman" w:hAnsi="Times New Roman" w:cs="Times New Roman"/>
        </w:rPr>
        <w:br/>
        <w:t xml:space="preserve">- </w:t>
      </w:r>
      <w:r w:rsidR="00080800">
        <w:rPr>
          <w:rFonts w:ascii="Times New Roman" w:hAnsi="Times New Roman" w:cs="Times New Roman"/>
        </w:rPr>
        <w:t xml:space="preserve">Distribute </w:t>
      </w:r>
      <w:r w:rsidRPr="00282A5F">
        <w:rPr>
          <w:rFonts w:ascii="Times New Roman" w:hAnsi="Times New Roman" w:cs="Times New Roman"/>
        </w:rPr>
        <w:t>satisfaction surveys and integrated feedback into program improvements</w:t>
      </w:r>
    </w:p>
    <w:p w14:paraId="49ECE5C4" w14:textId="77777777" w:rsidR="00E45CEB" w:rsidRPr="00282A5F" w:rsidRDefault="00652143">
      <w:pPr>
        <w:rPr>
          <w:rFonts w:ascii="Times New Roman" w:hAnsi="Times New Roman" w:cs="Times New Roman"/>
        </w:rPr>
      </w:pPr>
      <w:r w:rsidRPr="00FE4115">
        <w:rPr>
          <w:rFonts w:ascii="Times New Roman" w:hAnsi="Times New Roman" w:cs="Times New Roman"/>
          <w:b/>
        </w:rPr>
        <w:t>YMCA of Fort Worth</w:t>
      </w:r>
      <w:r w:rsidRPr="00282A5F">
        <w:rPr>
          <w:rFonts w:ascii="Times New Roman" w:hAnsi="Times New Roman" w:cs="Times New Roman"/>
        </w:rPr>
        <w:t xml:space="preserve"> </w:t>
      </w:r>
      <w:r w:rsidR="00FE411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</w:t>
      </w:r>
      <w:r w:rsidRPr="00282A5F">
        <w:rPr>
          <w:rFonts w:ascii="Times New Roman" w:hAnsi="Times New Roman" w:cs="Times New Roman"/>
        </w:rPr>
        <w:t>Fort Worth, TX</w:t>
      </w:r>
      <w:r w:rsidRPr="00282A5F">
        <w:rPr>
          <w:rFonts w:ascii="Times New Roman" w:hAnsi="Times New Roman" w:cs="Times New Roman"/>
        </w:rPr>
        <w:br/>
      </w:r>
      <w:r w:rsidRPr="00FE4115">
        <w:rPr>
          <w:rFonts w:ascii="Times New Roman" w:hAnsi="Times New Roman" w:cs="Times New Roman"/>
          <w:i/>
        </w:rPr>
        <w:t>Health &amp; Wellness Associate</w:t>
      </w:r>
      <w:r w:rsidR="00FE4115"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Pr="00282A5F">
        <w:rPr>
          <w:rFonts w:ascii="Times New Roman" w:hAnsi="Times New Roman" w:cs="Times New Roman"/>
        </w:rPr>
        <w:t>May 2023 – August 2024</w:t>
      </w:r>
      <w:r w:rsidRPr="00282A5F">
        <w:rPr>
          <w:rFonts w:ascii="Times New Roman" w:hAnsi="Times New Roman" w:cs="Times New Roman"/>
        </w:rPr>
        <w:br/>
        <w:t>- Facilitated group classes in beginner fitness, stress management, and goal-setting techniques</w:t>
      </w:r>
      <w:r w:rsidRPr="00282A5F">
        <w:rPr>
          <w:rFonts w:ascii="Times New Roman" w:hAnsi="Times New Roman" w:cs="Times New Roman"/>
        </w:rPr>
        <w:br/>
        <w:t>- Supported community health fairs offering biometric screenings and wellness consultations</w:t>
      </w:r>
      <w:r w:rsidRPr="00282A5F">
        <w:rPr>
          <w:rFonts w:ascii="Times New Roman" w:hAnsi="Times New Roman" w:cs="Times New Roman"/>
        </w:rPr>
        <w:br/>
        <w:t>- Delivered one-on-one coaching to members pursuing weight loss or chronic disease prevention goals</w:t>
      </w:r>
    </w:p>
    <w:p w14:paraId="20376C98" w14:textId="77777777" w:rsidR="00E45CEB" w:rsidRPr="00282A5F" w:rsidRDefault="00652143">
      <w:pPr>
        <w:rPr>
          <w:rFonts w:ascii="Times New Roman" w:hAnsi="Times New Roman" w:cs="Times New Roman"/>
        </w:rPr>
      </w:pPr>
      <w:r w:rsidRPr="00282A5F">
        <w:rPr>
          <w:rFonts w:ascii="Times New Roman" w:hAnsi="Times New Roman" w:cs="Times New Roman"/>
          <w:b/>
          <w:sz w:val="24"/>
        </w:rPr>
        <w:t>RESEARCH &amp; PROJECTS</w:t>
      </w:r>
      <w:r w:rsidR="00FE4115">
        <w:rPr>
          <w:rFonts w:ascii="Times New Roman" w:hAnsi="Times New Roman" w:cs="Times New Roman"/>
        </w:rPr>
        <w:br/>
      </w:r>
      <w:r w:rsidR="00FE4115" w:rsidRPr="00DE2926">
        <w:rPr>
          <w:rFonts w:ascii="Times New Roman" w:hAnsi="Times New Roman" w:cs="Times New Roman"/>
          <w:b/>
        </w:rPr>
        <w:t>UNTHSC</w:t>
      </w:r>
      <w:r w:rsidRPr="00DE2926">
        <w:rPr>
          <w:rFonts w:ascii="Times New Roman" w:hAnsi="Times New Roman" w:cs="Times New Roman"/>
          <w:b/>
        </w:rPr>
        <w:t xml:space="preserve"> </w:t>
      </w:r>
      <w:r w:rsidR="00FE4115" w:rsidRPr="00DE2926">
        <w:rPr>
          <w:rFonts w:ascii="Times New Roman" w:hAnsi="Times New Roman" w:cs="Times New Roman"/>
          <w:b/>
        </w:rPr>
        <w:t xml:space="preserve">  </w:t>
      </w:r>
      <w:r w:rsidR="00FE4115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DE2926">
        <w:rPr>
          <w:rFonts w:ascii="Times New Roman" w:hAnsi="Times New Roman" w:cs="Times New Roman"/>
        </w:rPr>
        <w:t xml:space="preserve">                                                          Fort Worth, TX</w:t>
      </w:r>
      <w:r w:rsidR="00FE4115">
        <w:rPr>
          <w:rFonts w:ascii="Times New Roman" w:hAnsi="Times New Roman" w:cs="Times New Roman"/>
        </w:rPr>
        <w:t xml:space="preserve">             </w:t>
      </w:r>
      <w:r w:rsidR="00DE2926">
        <w:rPr>
          <w:rFonts w:ascii="Times New Roman" w:hAnsi="Times New Roman" w:cs="Times New Roman"/>
        </w:rPr>
        <w:br/>
      </w:r>
      <w:r w:rsidR="00DE2926" w:rsidRPr="00DE2926">
        <w:rPr>
          <w:rFonts w:ascii="Times New Roman" w:hAnsi="Times New Roman" w:cs="Times New Roman"/>
          <w:i/>
        </w:rPr>
        <w:t xml:space="preserve">Client Behavior Change Project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September</w:t>
      </w:r>
      <w:r w:rsidRPr="00282A5F">
        <w:rPr>
          <w:rFonts w:ascii="Times New Roman" w:hAnsi="Times New Roman" w:cs="Times New Roman"/>
        </w:rPr>
        <w:t xml:space="preserve"> 2024</w:t>
      </w:r>
      <w:r w:rsidRPr="00282A5F">
        <w:rPr>
          <w:rFonts w:ascii="Times New Roman" w:hAnsi="Times New Roman" w:cs="Times New Roman"/>
        </w:rPr>
        <w:br/>
        <w:t>- Created a coaching plan for a mock client based on lifestyle assessment data</w:t>
      </w:r>
      <w:r w:rsidRPr="00282A5F">
        <w:rPr>
          <w:rFonts w:ascii="Times New Roman" w:hAnsi="Times New Roman" w:cs="Times New Roman"/>
        </w:rPr>
        <w:br/>
        <w:t>- Delivered weekly coaching sessions and tracked progress using SMART goals</w:t>
      </w:r>
      <w:r w:rsidRPr="00282A5F">
        <w:rPr>
          <w:rFonts w:ascii="Times New Roman" w:hAnsi="Times New Roman" w:cs="Times New Roman"/>
        </w:rPr>
        <w:br/>
        <w:t>- Reflected on challenges and progress using coaching supervision journals</w:t>
      </w:r>
    </w:p>
    <w:p w14:paraId="094DB546" w14:textId="5210148D" w:rsidR="00E45CEB" w:rsidRPr="00282A5F" w:rsidRDefault="00652143">
      <w:pPr>
        <w:rPr>
          <w:rFonts w:ascii="Times New Roman" w:hAnsi="Times New Roman" w:cs="Times New Roman"/>
        </w:rPr>
      </w:pPr>
      <w:r w:rsidRPr="00282A5F">
        <w:rPr>
          <w:rFonts w:ascii="Times New Roman" w:hAnsi="Times New Roman" w:cs="Times New Roman"/>
          <w:b/>
          <w:sz w:val="24"/>
        </w:rPr>
        <w:t>ACTIVITIES &amp; LEADERSHIP</w:t>
      </w:r>
      <w:r>
        <w:rPr>
          <w:rFonts w:ascii="Times New Roman" w:hAnsi="Times New Roman" w:cs="Times New Roman"/>
        </w:rPr>
        <w:br/>
      </w:r>
      <w:r w:rsidRPr="00DE2926">
        <w:rPr>
          <w:rFonts w:ascii="Times New Roman" w:hAnsi="Times New Roman" w:cs="Times New Roman"/>
          <w:b/>
        </w:rPr>
        <w:t>UNTHSC Wellness</w:t>
      </w:r>
      <w:r w:rsidR="00DE292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Fort Worth, TX</w:t>
      </w:r>
      <w:r w:rsidRPr="00282A5F">
        <w:rPr>
          <w:rFonts w:ascii="Times New Roman" w:hAnsi="Times New Roman" w:cs="Times New Roman"/>
        </w:rPr>
        <w:t xml:space="preserve"> </w:t>
      </w:r>
      <w:r w:rsidR="00FE4115">
        <w:rPr>
          <w:rFonts w:ascii="Times New Roman" w:hAnsi="Times New Roman" w:cs="Times New Roman"/>
        </w:rPr>
        <w:br/>
      </w:r>
      <w:r w:rsidR="00FE4115" w:rsidRPr="00FE4115">
        <w:rPr>
          <w:rFonts w:ascii="Times New Roman" w:hAnsi="Times New Roman" w:cs="Times New Roman"/>
          <w:i/>
        </w:rPr>
        <w:t xml:space="preserve">Peer Mentor                                                                                                                </w:t>
      </w:r>
      <w:r w:rsidR="00DE2926">
        <w:rPr>
          <w:rFonts w:ascii="Times New Roman" w:hAnsi="Times New Roman" w:cs="Times New Roman"/>
          <w:i/>
        </w:rPr>
        <w:t xml:space="preserve">                           </w:t>
      </w:r>
      <w:r w:rsidRPr="00652143">
        <w:rPr>
          <w:rFonts w:ascii="Times New Roman" w:hAnsi="Times New Roman" w:cs="Times New Roman"/>
        </w:rPr>
        <w:t>August</w:t>
      </w:r>
      <w:r w:rsidR="00DE2926" w:rsidRPr="00652143">
        <w:rPr>
          <w:rFonts w:ascii="Times New Roman" w:hAnsi="Times New Roman" w:cs="Times New Roman"/>
        </w:rPr>
        <w:t xml:space="preserve"> </w:t>
      </w:r>
      <w:r w:rsidR="00DE2926" w:rsidRPr="00282A5F">
        <w:rPr>
          <w:rFonts w:ascii="Times New Roman" w:hAnsi="Times New Roman" w:cs="Times New Roman"/>
        </w:rPr>
        <w:t>2024 – Present</w:t>
      </w:r>
      <w:r w:rsidRPr="00282A5F">
        <w:rPr>
          <w:rFonts w:ascii="Times New Roman" w:hAnsi="Times New Roman" w:cs="Times New Roman"/>
        </w:rPr>
        <w:br/>
        <w:t>- Support new students in developing self-care routines and academic well-being strategies</w:t>
      </w:r>
    </w:p>
    <w:p w14:paraId="052FFECC" w14:textId="721FC143" w:rsidR="00E45CEB" w:rsidRPr="00282A5F" w:rsidRDefault="00652143">
      <w:pPr>
        <w:rPr>
          <w:rFonts w:ascii="Times New Roman" w:hAnsi="Times New Roman" w:cs="Times New Roman"/>
        </w:rPr>
      </w:pPr>
      <w:r w:rsidRPr="00DE2926">
        <w:rPr>
          <w:rFonts w:ascii="Times New Roman" w:hAnsi="Times New Roman" w:cs="Times New Roman"/>
          <w:b/>
        </w:rPr>
        <w:t xml:space="preserve">UNTHSC </w:t>
      </w:r>
      <w:r w:rsidR="00DE2926" w:rsidRPr="00DE2926">
        <w:rPr>
          <w:rFonts w:ascii="Times New Roman" w:hAnsi="Times New Roman" w:cs="Times New Roman"/>
          <w:b/>
        </w:rPr>
        <w:t>Center for Student Life</w:t>
      </w:r>
      <w:r w:rsidR="00DE2926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</w:t>
      </w:r>
      <w:r w:rsidR="00DE2926" w:rsidRPr="00DE2926">
        <w:rPr>
          <w:rFonts w:ascii="Times New Roman" w:hAnsi="Times New Roman" w:cs="Times New Roman"/>
        </w:rPr>
        <w:t>Fort Worth, TX</w:t>
      </w:r>
      <w:r w:rsidR="00DE2926" w:rsidRPr="00DE2926">
        <w:rPr>
          <w:rFonts w:ascii="Times New Roman" w:hAnsi="Times New Roman" w:cs="Times New Roman"/>
        </w:rPr>
        <w:br/>
      </w:r>
      <w:r w:rsidR="00DE2926" w:rsidRPr="00DE2926">
        <w:rPr>
          <w:rFonts w:ascii="Times New Roman" w:hAnsi="Times New Roman" w:cs="Times New Roman"/>
          <w:i/>
        </w:rPr>
        <w:t>Orientation Leader</w:t>
      </w:r>
      <w:r w:rsidR="00DE2926" w:rsidRPr="00282A5F">
        <w:rPr>
          <w:rFonts w:ascii="Times New Roman" w:hAnsi="Times New Roman" w:cs="Times New Roman"/>
        </w:rPr>
        <w:t xml:space="preserve"> </w:t>
      </w:r>
      <w:r w:rsidR="00DE292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May</w:t>
      </w:r>
      <w:r w:rsidRPr="00282A5F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5- Present</w:t>
      </w:r>
      <w:r w:rsidRPr="00282A5F">
        <w:rPr>
          <w:rFonts w:ascii="Times New Roman" w:hAnsi="Times New Roman" w:cs="Times New Roman"/>
        </w:rPr>
        <w:br/>
        <w:t>- Guid</w:t>
      </w:r>
      <w:r w:rsidR="00080800">
        <w:rPr>
          <w:rFonts w:ascii="Times New Roman" w:hAnsi="Times New Roman" w:cs="Times New Roman"/>
        </w:rPr>
        <w:t>e</w:t>
      </w:r>
      <w:r w:rsidRPr="00282A5F">
        <w:rPr>
          <w:rFonts w:ascii="Times New Roman" w:hAnsi="Times New Roman" w:cs="Times New Roman"/>
        </w:rPr>
        <w:t xml:space="preserve"> incoming MS students through onboarding and wellness resources</w:t>
      </w:r>
    </w:p>
    <w:p w14:paraId="1D4E8CB6" w14:textId="77777777" w:rsidR="00E45CEB" w:rsidRPr="00282A5F" w:rsidRDefault="00A122B9">
      <w:pPr>
        <w:rPr>
          <w:rFonts w:ascii="Times New Roman" w:hAnsi="Times New Roman" w:cs="Times New Roman"/>
        </w:rPr>
      </w:pPr>
      <w:r w:rsidRPr="00A122B9">
        <w:rPr>
          <w:rFonts w:ascii="Times New Roman" w:hAnsi="Times New Roman" w:cs="Times New Roman"/>
          <w:b/>
        </w:rPr>
        <w:t xml:space="preserve">TCU </w:t>
      </w:r>
      <w:r w:rsidR="00652143" w:rsidRPr="00A122B9">
        <w:rPr>
          <w:rFonts w:ascii="Times New Roman" w:hAnsi="Times New Roman" w:cs="Times New Roman"/>
          <w:b/>
        </w:rPr>
        <w:t>HealthyU Student Club</w:t>
      </w:r>
      <w:r w:rsidR="00652143">
        <w:rPr>
          <w:rFonts w:ascii="Times New Roman" w:hAnsi="Times New Roman" w:cs="Times New Roman"/>
          <w:b/>
        </w:rPr>
        <w:t xml:space="preserve">                           </w:t>
      </w:r>
      <w:r w:rsidR="00652143">
        <w:rPr>
          <w:rFonts w:ascii="Times New Roman" w:hAnsi="Times New Roman" w:cs="Times New Roman"/>
        </w:rPr>
        <w:t xml:space="preserve">                                                                                              Fort Worth, TX</w:t>
      </w:r>
      <w:r w:rsidR="00652143">
        <w:rPr>
          <w:rFonts w:ascii="Times New Roman" w:hAnsi="Times New Roman" w:cs="Times New Roman"/>
        </w:rPr>
        <w:br/>
      </w:r>
      <w:r w:rsidR="00652143" w:rsidRPr="00652143">
        <w:rPr>
          <w:rFonts w:ascii="Times New Roman" w:hAnsi="Times New Roman" w:cs="Times New Roman"/>
          <w:i/>
        </w:rPr>
        <w:t xml:space="preserve">President  </w:t>
      </w:r>
      <w:r w:rsidR="0065214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August 2022- May 2024</w:t>
      </w:r>
      <w:r w:rsidR="00652143" w:rsidRPr="00282A5F">
        <w:rPr>
          <w:rFonts w:ascii="Times New Roman" w:hAnsi="Times New Roman" w:cs="Times New Roman"/>
        </w:rPr>
        <w:br/>
      </w:r>
      <w:r w:rsidR="00652143" w:rsidRPr="00282A5F">
        <w:rPr>
          <w:rFonts w:ascii="Times New Roman" w:hAnsi="Times New Roman" w:cs="Times New Roman"/>
        </w:rPr>
        <w:lastRenderedPageBreak/>
        <w:t>- Led student organization promoting physical, mental, and social wellness</w:t>
      </w:r>
      <w:r w:rsidR="00652143" w:rsidRPr="00282A5F">
        <w:rPr>
          <w:rFonts w:ascii="Times New Roman" w:hAnsi="Times New Roman" w:cs="Times New Roman"/>
        </w:rPr>
        <w:br/>
        <w:t>- Organized campus-wide Wellness Week events with 500+ attendees</w:t>
      </w:r>
    </w:p>
    <w:p w14:paraId="6978E939" w14:textId="77777777" w:rsidR="00E45CEB" w:rsidRPr="00282A5F" w:rsidRDefault="00652143">
      <w:pPr>
        <w:rPr>
          <w:rFonts w:ascii="Times New Roman" w:hAnsi="Times New Roman" w:cs="Times New Roman"/>
        </w:rPr>
      </w:pPr>
      <w:r w:rsidRPr="00282A5F">
        <w:rPr>
          <w:rFonts w:ascii="Times New Roman" w:hAnsi="Times New Roman" w:cs="Times New Roman"/>
          <w:b/>
          <w:sz w:val="24"/>
        </w:rPr>
        <w:t>CERTIFICATIONS</w:t>
      </w:r>
      <w:r>
        <w:rPr>
          <w:rFonts w:ascii="Times New Roman" w:hAnsi="Times New Roman" w:cs="Times New Roman"/>
        </w:rPr>
        <w:br/>
      </w:r>
      <w:r w:rsidRPr="00282A5F">
        <w:rPr>
          <w:rFonts w:ascii="Times New Roman" w:hAnsi="Times New Roman" w:cs="Times New Roman"/>
        </w:rPr>
        <w:t>Wellcoaches® Health &amp; Wellness Coach (Expected 2026)</w:t>
      </w:r>
      <w:r w:rsidRPr="00282A5F">
        <w:rPr>
          <w:rFonts w:ascii="Times New Roman" w:hAnsi="Times New Roman" w:cs="Times New Roman"/>
        </w:rPr>
        <w:br/>
        <w:t>CPR/AED and First Aid, American Heart Association (Valid through 2026)</w:t>
      </w:r>
      <w:r w:rsidRPr="00282A5F">
        <w:rPr>
          <w:rFonts w:ascii="Times New Roman" w:hAnsi="Times New Roman" w:cs="Times New Roman"/>
        </w:rPr>
        <w:br/>
        <w:t>Mental Health First Aid (2024)</w:t>
      </w:r>
    </w:p>
    <w:p w14:paraId="5E981801" w14:textId="77777777" w:rsidR="00E45CEB" w:rsidRPr="00282A5F" w:rsidRDefault="00652143">
      <w:pPr>
        <w:rPr>
          <w:rFonts w:ascii="Times New Roman" w:hAnsi="Times New Roman" w:cs="Times New Roman"/>
        </w:rPr>
      </w:pPr>
      <w:r w:rsidRPr="00282A5F">
        <w:rPr>
          <w:rFonts w:ascii="Times New Roman" w:hAnsi="Times New Roman" w:cs="Times New Roman"/>
          <w:b/>
          <w:sz w:val="24"/>
        </w:rPr>
        <w:t>PROFESSIONAL MEMBERSHIPS</w:t>
      </w:r>
      <w:r>
        <w:rPr>
          <w:rFonts w:ascii="Times New Roman" w:hAnsi="Times New Roman" w:cs="Times New Roman"/>
        </w:rPr>
        <w:br/>
      </w:r>
      <w:r w:rsidRPr="00282A5F">
        <w:rPr>
          <w:rFonts w:ascii="Times New Roman" w:hAnsi="Times New Roman" w:cs="Times New Roman"/>
        </w:rPr>
        <w:t>National Board for Health &amp; Wellness Coaching (NBHWC) — Member since 2024</w:t>
      </w:r>
      <w:r w:rsidRPr="00282A5F">
        <w:rPr>
          <w:rFonts w:ascii="Times New Roman" w:hAnsi="Times New Roman" w:cs="Times New Roman"/>
        </w:rPr>
        <w:br/>
        <w:t>American College of Lifestyle Medicine — Student Member</w:t>
      </w:r>
      <w:r w:rsidRPr="00282A5F">
        <w:rPr>
          <w:rFonts w:ascii="Times New Roman" w:hAnsi="Times New Roman" w:cs="Times New Roman"/>
        </w:rPr>
        <w:br/>
        <w:t>Texas Public Health Association — Member</w:t>
      </w:r>
    </w:p>
    <w:p w14:paraId="0BDDD893" w14:textId="77777777" w:rsidR="00E45CEB" w:rsidRPr="00282A5F" w:rsidRDefault="00652143">
      <w:pPr>
        <w:rPr>
          <w:rFonts w:ascii="Times New Roman" w:hAnsi="Times New Roman" w:cs="Times New Roman"/>
        </w:rPr>
      </w:pPr>
      <w:r w:rsidRPr="00282A5F">
        <w:rPr>
          <w:rFonts w:ascii="Times New Roman" w:hAnsi="Times New Roman" w:cs="Times New Roman"/>
          <w:b/>
          <w:sz w:val="24"/>
        </w:rPr>
        <w:t>TECHNICAL SKILLS</w:t>
      </w:r>
      <w:r>
        <w:rPr>
          <w:rFonts w:ascii="Times New Roman" w:hAnsi="Times New Roman" w:cs="Times New Roman"/>
        </w:rPr>
        <w:br/>
      </w:r>
      <w:r w:rsidRPr="00282A5F">
        <w:rPr>
          <w:rFonts w:ascii="Times New Roman" w:hAnsi="Times New Roman" w:cs="Times New Roman"/>
        </w:rPr>
        <w:t>Health Platforms: Wellcoaches Connect, MyFitnessPal, Zoom Health Coaching</w:t>
      </w:r>
      <w:r w:rsidRPr="00282A5F">
        <w:rPr>
          <w:rFonts w:ascii="Times New Roman" w:hAnsi="Times New Roman" w:cs="Times New Roman"/>
        </w:rPr>
        <w:br/>
        <w:t>Software: Microsoft Office Suite, Canva, Qualtrics, Google Workspace</w:t>
      </w:r>
      <w:r w:rsidRPr="00282A5F">
        <w:rPr>
          <w:rFonts w:ascii="Times New Roman" w:hAnsi="Times New Roman" w:cs="Times New Roman"/>
        </w:rPr>
        <w:br/>
        <w:t>Assessment Tools: Readiness Rulers, Lifestyle Risk Questionnaire</w:t>
      </w:r>
    </w:p>
    <w:sectPr w:rsidR="00E45CEB" w:rsidRPr="00282A5F" w:rsidSect="00FE4115"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8E0C2" w14:textId="77777777" w:rsidR="00282A5F" w:rsidRDefault="00282A5F" w:rsidP="00282A5F">
      <w:pPr>
        <w:spacing w:after="0" w:line="240" w:lineRule="auto"/>
      </w:pPr>
      <w:r>
        <w:separator/>
      </w:r>
    </w:p>
  </w:endnote>
  <w:endnote w:type="continuationSeparator" w:id="0">
    <w:p w14:paraId="07A3A1A8" w14:textId="77777777" w:rsidR="00282A5F" w:rsidRDefault="00282A5F" w:rsidP="00282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09268" w14:textId="77777777" w:rsidR="00282A5F" w:rsidRDefault="00282A5F" w:rsidP="00282A5F">
      <w:pPr>
        <w:spacing w:after="0" w:line="240" w:lineRule="auto"/>
      </w:pPr>
      <w:r>
        <w:separator/>
      </w:r>
    </w:p>
  </w:footnote>
  <w:footnote w:type="continuationSeparator" w:id="0">
    <w:p w14:paraId="69E3E94A" w14:textId="77777777" w:rsidR="00282A5F" w:rsidRDefault="00282A5F" w:rsidP="00282A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88013356">
    <w:abstractNumId w:val="8"/>
  </w:num>
  <w:num w:numId="2" w16cid:durableId="672336519">
    <w:abstractNumId w:val="6"/>
  </w:num>
  <w:num w:numId="3" w16cid:durableId="143863791">
    <w:abstractNumId w:val="5"/>
  </w:num>
  <w:num w:numId="4" w16cid:durableId="1724523745">
    <w:abstractNumId w:val="4"/>
  </w:num>
  <w:num w:numId="5" w16cid:durableId="1445226357">
    <w:abstractNumId w:val="7"/>
  </w:num>
  <w:num w:numId="6" w16cid:durableId="650062454">
    <w:abstractNumId w:val="3"/>
  </w:num>
  <w:num w:numId="7" w16cid:durableId="1349914960">
    <w:abstractNumId w:val="2"/>
  </w:num>
  <w:num w:numId="8" w16cid:durableId="1535389613">
    <w:abstractNumId w:val="1"/>
  </w:num>
  <w:num w:numId="9" w16cid:durableId="1719353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800"/>
    <w:rsid w:val="0015074B"/>
    <w:rsid w:val="00282A5F"/>
    <w:rsid w:val="0029639D"/>
    <w:rsid w:val="00326F90"/>
    <w:rsid w:val="00652143"/>
    <w:rsid w:val="00A122B9"/>
    <w:rsid w:val="00AA1D8D"/>
    <w:rsid w:val="00B47730"/>
    <w:rsid w:val="00CB0664"/>
    <w:rsid w:val="00DC057C"/>
    <w:rsid w:val="00DE2926"/>
    <w:rsid w:val="00E45CEB"/>
    <w:rsid w:val="00FC693F"/>
    <w:rsid w:val="00FE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8C3DC7"/>
  <w14:defaultImageDpi w14:val="300"/>
  <w15:docId w15:val="{35AAFAED-2DE8-4273-9446-5D9F4D5E9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282A5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2A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\Users\sg3157\Downloads\LinkedI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youremail@unthsc.ed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D08971E496749AF68A6D0B2FAB003" ma:contentTypeVersion="12" ma:contentTypeDescription="Create a new document." ma:contentTypeScope="" ma:versionID="5a89b4145ffd0219eb530f4457a3ad0e">
  <xsd:schema xmlns:xsd="http://www.w3.org/2001/XMLSchema" xmlns:xs="http://www.w3.org/2001/XMLSchema" xmlns:p="http://schemas.microsoft.com/office/2006/metadata/properties" xmlns:ns3="359f8569-f2ff-41e0-9b33-4cb54da2b3e1" targetNamespace="http://schemas.microsoft.com/office/2006/metadata/properties" ma:root="true" ma:fieldsID="78a98a0fc04506e7aa3d8a015a63acd5" ns3:_="">
    <xsd:import namespace="359f8569-f2ff-41e0-9b33-4cb54da2b3e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f8569-f2ff-41e0-9b33-4cb54da2b3e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59f8569-f2ff-41e0-9b33-4cb54da2b3e1" xsi:nil="true"/>
  </documentManagement>
</p:properties>
</file>

<file path=customXml/itemProps1.xml><?xml version="1.0" encoding="utf-8"?>
<ds:datastoreItem xmlns:ds="http://schemas.openxmlformats.org/officeDocument/2006/customXml" ds:itemID="{991EB8FC-A427-4A7C-A61D-9D5ACCA11D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9591F2-7D13-4022-A241-C69D5031DF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9f8569-f2ff-41e0-9b33-4cb54da2b3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6B1527-038E-4AF1-B1D2-45CB22CBCB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49012F-31AB-448D-8F57-7B211E06F771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359f8569-f2ff-41e0-9b33-4cb54da2b3e1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820</Words>
  <Characters>4676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Anzaldua, Isabella</cp:lastModifiedBy>
  <cp:revision>2</cp:revision>
  <dcterms:created xsi:type="dcterms:W3CDTF">2025-06-30T13:14:00Z</dcterms:created>
  <dcterms:modified xsi:type="dcterms:W3CDTF">2025-06-30T13:14:00Z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0c5e105c-9107-49ac-9e52-6767f7b61705</vt:lpwstr>
  </property>
  <property fmtid="{D5CDD505-2E9C-101B-9397-08002B2CF9AE}" pid="3" name="ContentTypeId">
    <vt:lpwstr>0x01010068DD08971E496749AF68A6D0B2FAB003</vt:lpwstr>
  </property>
</Properties>
</file>