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99B48" w14:textId="79D6FA7C" w:rsidR="00AC4A97" w:rsidRDefault="00AC4A97" w:rsidP="00245B2F">
      <w:pPr>
        <w:pStyle w:val="Title"/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47546560" wp14:editId="0540041B">
            <wp:extent cx="3794333" cy="683260"/>
            <wp:effectExtent l="0" t="0" r="0" b="0"/>
            <wp:docPr id="476776867" name="Picture 16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776867" name="Picture 16" descr="A black background with blue text&#10;&#10;AI-generated content may be incorrect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60" t="7434" r="27541" b="9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716" cy="719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6D3503" w14:textId="0645F5AB" w:rsidR="00E74FB2" w:rsidRPr="00AC4A97" w:rsidRDefault="00B752BC" w:rsidP="00245B2F">
      <w:pPr>
        <w:pStyle w:val="Title"/>
        <w:jc w:val="center"/>
        <w:rPr>
          <w:rFonts w:ascii="Helvetica Neue" w:hAnsi="Helvetica Neue"/>
          <w:b/>
          <w:bCs/>
          <w:sz w:val="36"/>
          <w:szCs w:val="36"/>
        </w:rPr>
      </w:pPr>
      <w:r w:rsidRPr="00AC4A97">
        <w:rPr>
          <w:rFonts w:ascii="Helvetica Neue" w:hAnsi="Helvetica Neue"/>
          <w:b/>
          <w:bCs/>
          <w:sz w:val="36"/>
          <w:szCs w:val="36"/>
        </w:rPr>
        <w:t>PhD</w:t>
      </w:r>
      <w:r w:rsidR="00AC4A97">
        <w:rPr>
          <w:rFonts w:ascii="Helvetica Neue" w:hAnsi="Helvetica Neue"/>
          <w:b/>
          <w:bCs/>
          <w:sz w:val="36"/>
          <w:szCs w:val="36"/>
        </w:rPr>
        <w:t xml:space="preserve"> Program</w:t>
      </w:r>
      <w:r w:rsidRPr="00AC4A97">
        <w:rPr>
          <w:rFonts w:ascii="Helvetica Neue" w:hAnsi="Helvetica Neue"/>
          <w:b/>
          <w:bCs/>
          <w:sz w:val="36"/>
          <w:szCs w:val="36"/>
        </w:rPr>
        <w:t xml:space="preserve"> </w:t>
      </w:r>
      <w:r w:rsidR="00067B2F" w:rsidRPr="00AC4A97">
        <w:rPr>
          <w:rFonts w:ascii="Helvetica Neue" w:hAnsi="Helvetica Neue"/>
          <w:b/>
          <w:bCs/>
          <w:sz w:val="36"/>
          <w:szCs w:val="36"/>
        </w:rPr>
        <w:t xml:space="preserve">Roadmap &amp; Progress </w:t>
      </w:r>
    </w:p>
    <w:p w14:paraId="17FF7F48" w14:textId="34E65C87" w:rsidR="00304257" w:rsidRDefault="00304257">
      <w:r>
        <w:t>Student: _______________________________________</w:t>
      </w:r>
    </w:p>
    <w:p w14:paraId="3797FCC6" w14:textId="77777777" w:rsidR="00304257" w:rsidRDefault="00304257" w:rsidP="00304257">
      <w:r>
        <w:t>Primary Advisor: _______________________________________</w:t>
      </w:r>
    </w:p>
    <w:p w14:paraId="5CC8F931" w14:textId="77777777" w:rsidR="00304257" w:rsidRDefault="00304257" w:rsidP="00304257">
      <w:r>
        <w:t>Other Mentor(s) or Committee Members: ___________________</w:t>
      </w:r>
    </w:p>
    <w:p w14:paraId="2C5CA3FC" w14:textId="03F720F4" w:rsidR="0057014A" w:rsidRPr="00EC2BED" w:rsidRDefault="00304257" w:rsidP="00B8643E">
      <w:pPr>
        <w:rPr>
          <w:b/>
          <w:bCs/>
          <w:i/>
          <w:iCs/>
          <w:u w:val="single"/>
        </w:rPr>
      </w:pPr>
      <w:r>
        <w:t>Semester</w:t>
      </w:r>
      <w:r w:rsidR="000332CF">
        <w:t>/Year</w:t>
      </w:r>
      <w:r>
        <w:t>: _______________________________________</w:t>
      </w:r>
      <w:r w:rsidR="00B8643E">
        <w:br/>
      </w:r>
      <w:r w:rsidR="00B8643E">
        <w:rPr>
          <w:i/>
          <w:iCs/>
        </w:rPr>
        <w:br/>
      </w:r>
      <w:bookmarkStart w:id="0" w:name="_GoBack"/>
      <w:bookmarkEnd w:id="0"/>
      <w:r w:rsidR="0057014A" w:rsidRPr="00AE2C54">
        <w:rPr>
          <w:i/>
          <w:iCs/>
        </w:rPr>
        <w:t xml:space="preserve">This form </w:t>
      </w:r>
      <w:r w:rsidR="00245B2F" w:rsidRPr="00AE2C54">
        <w:rPr>
          <w:i/>
          <w:iCs/>
        </w:rPr>
        <w:t>should be</w:t>
      </w:r>
      <w:r w:rsidR="0057014A" w:rsidRPr="00AE2C54">
        <w:rPr>
          <w:i/>
          <w:iCs/>
        </w:rPr>
        <w:t xml:space="preserve"> updated </w:t>
      </w:r>
      <w:r w:rsidR="000E6106">
        <w:rPr>
          <w:i/>
          <w:iCs/>
          <w:u w:val="single"/>
        </w:rPr>
        <w:t>at the start of the Fall and Spring Semesters</w:t>
      </w:r>
      <w:r w:rsidR="0057014A" w:rsidRPr="00AE2C54">
        <w:rPr>
          <w:i/>
          <w:iCs/>
        </w:rPr>
        <w:t xml:space="preserve"> by the student and primary advisor.</w:t>
      </w:r>
      <w:r w:rsidR="000332CF" w:rsidRPr="00AE2C54">
        <w:rPr>
          <w:i/>
          <w:iCs/>
        </w:rPr>
        <w:t xml:space="preserve"> </w:t>
      </w:r>
      <w:r w:rsidR="000E6106">
        <w:rPr>
          <w:i/>
          <w:iCs/>
        </w:rPr>
        <w:t xml:space="preserve">The form is expected to be iterative; </w:t>
      </w:r>
      <w:r w:rsidR="000332CF" w:rsidRPr="00AE2C54">
        <w:rPr>
          <w:i/>
          <w:iCs/>
        </w:rPr>
        <w:t xml:space="preserve">you only need to adjust and add as needed. </w:t>
      </w:r>
      <w:r w:rsidR="0057014A" w:rsidRPr="00AE2C54">
        <w:rPr>
          <w:i/>
          <w:iCs/>
        </w:rPr>
        <w:t xml:space="preserve">Submit the signed form </w:t>
      </w:r>
      <w:r w:rsidR="00245B2F" w:rsidRPr="00AE2C54">
        <w:rPr>
          <w:i/>
          <w:iCs/>
        </w:rPr>
        <w:t xml:space="preserve">along with </w:t>
      </w:r>
      <w:r w:rsidR="000332CF" w:rsidRPr="00AE2C54">
        <w:rPr>
          <w:i/>
          <w:iCs/>
        </w:rPr>
        <w:t>the student’s</w:t>
      </w:r>
      <w:r w:rsidR="00245B2F" w:rsidRPr="00AE2C54">
        <w:rPr>
          <w:i/>
          <w:iCs/>
        </w:rPr>
        <w:t xml:space="preserve"> </w:t>
      </w:r>
      <w:r w:rsidR="0057014A" w:rsidRPr="00AE2C54">
        <w:rPr>
          <w:i/>
          <w:iCs/>
        </w:rPr>
        <w:t xml:space="preserve">current CV to the MS/PhD Program Director </w:t>
      </w:r>
      <w:r w:rsidR="00245B2F" w:rsidRPr="00AE2C54">
        <w:rPr>
          <w:i/>
          <w:iCs/>
        </w:rPr>
        <w:t>by the second week</w:t>
      </w:r>
      <w:r w:rsidR="0057014A" w:rsidRPr="00AE2C54">
        <w:rPr>
          <w:i/>
          <w:iCs/>
        </w:rPr>
        <w:t xml:space="preserve"> of </w:t>
      </w:r>
      <w:r w:rsidR="000E6106">
        <w:rPr>
          <w:i/>
          <w:iCs/>
        </w:rPr>
        <w:t>the Fall and Spring Semesters</w:t>
      </w:r>
      <w:r w:rsidR="0057014A" w:rsidRPr="00AE2C54">
        <w:rPr>
          <w:i/>
          <w:iCs/>
        </w:rPr>
        <w:t>.</w:t>
      </w:r>
      <w:r w:rsidR="00B5243E" w:rsidRPr="00AE2C54">
        <w:rPr>
          <w:i/>
          <w:iCs/>
        </w:rPr>
        <w:t xml:space="preserve"> Information from this form will be used alongside </w:t>
      </w:r>
      <w:r w:rsidR="00AE2C54" w:rsidRPr="00AE2C54">
        <w:rPr>
          <w:i/>
          <w:iCs/>
        </w:rPr>
        <w:t xml:space="preserve">faculty </w:t>
      </w:r>
      <w:r w:rsidR="00B5243E" w:rsidRPr="00AE2C54">
        <w:rPr>
          <w:i/>
          <w:iCs/>
        </w:rPr>
        <w:t>input to evaluate student progress each year.</w:t>
      </w:r>
      <w:r w:rsidR="00B5243E">
        <w:rPr>
          <w:i/>
          <w:iCs/>
        </w:rPr>
        <w:t xml:space="preserve"> </w:t>
      </w:r>
    </w:p>
    <w:p w14:paraId="5A04B2DA" w14:textId="4AC3D8A6" w:rsidR="00E74FB2" w:rsidRPr="00AC4A97" w:rsidRDefault="000332CF">
      <w:pPr>
        <w:pStyle w:val="Heading1"/>
        <w:rPr>
          <w:rFonts w:ascii="Avenir Book" w:hAnsi="Avenir Book"/>
        </w:rPr>
      </w:pPr>
      <w:r>
        <w:t>1. Mentorship &amp; Communication Plan</w:t>
      </w:r>
    </w:p>
    <w:p w14:paraId="014E34E2" w14:textId="77D5A220" w:rsidR="00E74FB2" w:rsidRDefault="00B752BC">
      <w:r>
        <w:t xml:space="preserve">Meeting Frequency: </w:t>
      </w:r>
      <w:r w:rsidR="00E81C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E81C17">
        <w:instrText xml:space="preserve"> FORMCHECKBOX </w:instrText>
      </w:r>
      <w:r w:rsidR="00D02853">
        <w:fldChar w:fldCharType="separate"/>
      </w:r>
      <w:r w:rsidR="00E81C17">
        <w:fldChar w:fldCharType="end"/>
      </w:r>
      <w:bookmarkEnd w:id="1"/>
      <w:r>
        <w:t xml:space="preserve"> Weekly  </w:t>
      </w:r>
      <w:r w:rsidR="00E81C1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81C17">
        <w:instrText xml:space="preserve"> FORMCHECKBOX </w:instrText>
      </w:r>
      <w:r w:rsidR="00D02853">
        <w:fldChar w:fldCharType="separate"/>
      </w:r>
      <w:r w:rsidR="00E81C17">
        <w:fldChar w:fldCharType="end"/>
      </w:r>
      <w:r w:rsidR="00E81C17">
        <w:t xml:space="preserve"> </w:t>
      </w:r>
      <w:r>
        <w:t xml:space="preserve">Biweekly  </w:t>
      </w:r>
      <w:r w:rsidR="00E81C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81C17">
        <w:instrText xml:space="preserve"> FORMCHECKBOX </w:instrText>
      </w:r>
      <w:r w:rsidR="00D02853">
        <w:fldChar w:fldCharType="separate"/>
      </w:r>
      <w:r w:rsidR="00E81C17">
        <w:fldChar w:fldCharType="end"/>
      </w:r>
      <w:r w:rsidR="00E81C17">
        <w:t xml:space="preserve"> </w:t>
      </w:r>
      <w:r>
        <w:t xml:space="preserve"> Monthly  </w:t>
      </w:r>
      <w:r w:rsidR="00E81C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81C17">
        <w:instrText xml:space="preserve"> FORMCHECKBOX </w:instrText>
      </w:r>
      <w:r w:rsidR="00D02853">
        <w:fldChar w:fldCharType="separate"/>
      </w:r>
      <w:r w:rsidR="00E81C17">
        <w:fldChar w:fldCharType="end"/>
      </w:r>
      <w:r w:rsidR="00E81C17">
        <w:t xml:space="preserve"> </w:t>
      </w:r>
      <w:r>
        <w:t>Other: ________</w:t>
      </w:r>
    </w:p>
    <w:p w14:paraId="304F73DB" w14:textId="21A8B6BC" w:rsidR="00E74FB2" w:rsidRDefault="00B752BC">
      <w:r>
        <w:t xml:space="preserve">Preferred Format: </w:t>
      </w:r>
      <w:r w:rsidR="00E81C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81C17">
        <w:instrText xml:space="preserve"> FORMCHECKBOX </w:instrText>
      </w:r>
      <w:r w:rsidR="00D02853">
        <w:fldChar w:fldCharType="separate"/>
      </w:r>
      <w:r w:rsidR="00E81C17">
        <w:fldChar w:fldCharType="end"/>
      </w:r>
      <w:r w:rsidR="00E81C17">
        <w:t xml:space="preserve"> </w:t>
      </w:r>
      <w:r>
        <w:t xml:space="preserve"> In-person  </w:t>
      </w:r>
      <w:r w:rsidR="00E81C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81C17">
        <w:instrText xml:space="preserve"> FORMCHECKBOX </w:instrText>
      </w:r>
      <w:r w:rsidR="00D02853">
        <w:fldChar w:fldCharType="separate"/>
      </w:r>
      <w:r w:rsidR="00E81C17">
        <w:fldChar w:fldCharType="end"/>
      </w:r>
      <w:r w:rsidR="00E81C17">
        <w:t xml:space="preserve"> </w:t>
      </w:r>
      <w:r>
        <w:t xml:space="preserve"> Zoom </w:t>
      </w:r>
    </w:p>
    <w:p w14:paraId="029045AB" w14:textId="5DFA8CE6" w:rsidR="00A324A9" w:rsidRDefault="00A324A9">
      <w:r w:rsidRPr="00A324A9">
        <w:t>Who initiates meetings? </w:t>
      </w:r>
      <w:r w:rsidR="00E81C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81C17">
        <w:instrText xml:space="preserve"> FORMCHECKBOX </w:instrText>
      </w:r>
      <w:r w:rsidR="00D02853">
        <w:fldChar w:fldCharType="separate"/>
      </w:r>
      <w:r w:rsidR="00E81C17">
        <w:fldChar w:fldCharType="end"/>
      </w:r>
      <w:r w:rsidRPr="00A324A9">
        <w:t> Student </w:t>
      </w:r>
      <w:r w:rsidR="00E81C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81C17">
        <w:instrText xml:space="preserve"> FORMCHECKBOX </w:instrText>
      </w:r>
      <w:r w:rsidR="00D02853">
        <w:fldChar w:fldCharType="separate"/>
      </w:r>
      <w:r w:rsidR="00E81C17">
        <w:fldChar w:fldCharType="end"/>
      </w:r>
      <w:r w:rsidR="00E81C17">
        <w:t xml:space="preserve"> </w:t>
      </w:r>
      <w:r w:rsidRPr="00A324A9">
        <w:t>Advisor </w:t>
      </w:r>
      <w:r w:rsidR="00E81C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81C17">
        <w:instrText xml:space="preserve"> FORMCHECKBOX </w:instrText>
      </w:r>
      <w:r w:rsidR="00D02853">
        <w:fldChar w:fldCharType="separate"/>
      </w:r>
      <w:r w:rsidR="00E81C17">
        <w:fldChar w:fldCharType="end"/>
      </w:r>
      <w:r w:rsidRPr="00A324A9">
        <w:t> Both</w:t>
      </w:r>
    </w:p>
    <w:p w14:paraId="057EC1F6" w14:textId="2D5F5840" w:rsidR="000332CF" w:rsidRDefault="000332CF" w:rsidP="000332CF">
      <w:pPr>
        <w:pStyle w:val="Heading1"/>
      </w:pPr>
      <w:r>
        <w:t xml:space="preserve">2. Time Allocation </w:t>
      </w:r>
    </w:p>
    <w:p w14:paraId="0A6F1CF8" w14:textId="5171A757" w:rsidR="00695EB8" w:rsidRDefault="000332CF" w:rsidP="000332CF">
      <w:r>
        <w:t>Research (</w:t>
      </w:r>
      <w:proofErr w:type="spellStart"/>
      <w:r>
        <w:t>hrs</w:t>
      </w:r>
      <w:proofErr w:type="spellEnd"/>
      <w:r>
        <w:t>/</w:t>
      </w:r>
      <w:proofErr w:type="spellStart"/>
      <w:r>
        <w:t>wk</w:t>
      </w:r>
      <w:proofErr w:type="spellEnd"/>
      <w:r>
        <w:t>): ______________</w:t>
      </w:r>
      <w:r w:rsidR="00183EF3">
        <w:t xml:space="preserve"> </w:t>
      </w:r>
      <w:r w:rsidR="0047548C">
        <w:t xml:space="preserve">(Primary Advisor)  </w:t>
      </w:r>
    </w:p>
    <w:p w14:paraId="6AE3BDCD" w14:textId="3555F734" w:rsidR="000332CF" w:rsidRDefault="00695EB8" w:rsidP="000332CF">
      <w:r>
        <w:t>Research (</w:t>
      </w:r>
      <w:proofErr w:type="spellStart"/>
      <w:r>
        <w:t>hrs</w:t>
      </w:r>
      <w:proofErr w:type="spellEnd"/>
      <w:r>
        <w:t>/</w:t>
      </w:r>
      <w:proofErr w:type="spellStart"/>
      <w:r>
        <w:t>wk</w:t>
      </w:r>
      <w:proofErr w:type="spellEnd"/>
      <w:r>
        <w:t xml:space="preserve">): </w:t>
      </w:r>
      <w:r w:rsidR="0047548C">
        <w:t>__________________ (Secondary/Other Advisor)</w:t>
      </w:r>
    </w:p>
    <w:p w14:paraId="3DF54D98" w14:textId="42465CA1" w:rsidR="000332CF" w:rsidRDefault="000332CF" w:rsidP="000332CF">
      <w:r>
        <w:t>Teaching/TA (</w:t>
      </w:r>
      <w:proofErr w:type="spellStart"/>
      <w:r>
        <w:t>hrs</w:t>
      </w:r>
      <w:proofErr w:type="spellEnd"/>
      <w:r>
        <w:t>/</w:t>
      </w:r>
      <w:proofErr w:type="spellStart"/>
      <w:r>
        <w:t>wk</w:t>
      </w:r>
      <w:proofErr w:type="spellEnd"/>
      <w:r>
        <w:t>): ________________</w:t>
      </w:r>
    </w:p>
    <w:p w14:paraId="0BC74300" w14:textId="7509928A" w:rsidR="002F164B" w:rsidRDefault="000332CF">
      <w:r>
        <w:t>*</w:t>
      </w:r>
      <w:r w:rsidR="002F164B">
        <w:t xml:space="preserve"> </w:t>
      </w:r>
      <w:r w:rsidR="0047548C">
        <w:t xml:space="preserve">Total </w:t>
      </w:r>
      <w:proofErr w:type="spellStart"/>
      <w:r>
        <w:t>hrs</w:t>
      </w:r>
      <w:proofErr w:type="spellEnd"/>
      <w:r>
        <w:t>/</w:t>
      </w:r>
      <w:proofErr w:type="spellStart"/>
      <w:r>
        <w:t>wk</w:t>
      </w:r>
      <w:proofErr w:type="spellEnd"/>
      <w:r>
        <w:t xml:space="preserve"> should sum to 20</w:t>
      </w:r>
      <w:r w:rsidR="00A324A9">
        <w:t xml:space="preserve"> if receiving stipend</w:t>
      </w:r>
    </w:p>
    <w:p w14:paraId="231EAA18" w14:textId="71B30A55" w:rsidR="00E74FB2" w:rsidRDefault="000332CF">
      <w:pPr>
        <w:pStyle w:val="Heading1"/>
      </w:pPr>
      <w:r>
        <w:t xml:space="preserve">3. </w:t>
      </w:r>
      <w:r w:rsidR="0057014A">
        <w:t xml:space="preserve">Research </w:t>
      </w:r>
      <w:r>
        <w:t>Engagement &amp; Professional Development</w:t>
      </w:r>
    </w:p>
    <w:p w14:paraId="6A702F03" w14:textId="6C323E50" w:rsidR="00E74FB2" w:rsidRDefault="00B752BC">
      <w:r>
        <w:t>Th</w:t>
      </w:r>
      <w:r w:rsidR="000332CF">
        <w:t>is semester, th</w:t>
      </w:r>
      <w:r>
        <w:t>e student will participate in the following activities:</w:t>
      </w:r>
    </w:p>
    <w:p w14:paraId="55333E22" w14:textId="5BBC3468" w:rsidR="00A324A9" w:rsidRDefault="00E81C17" w:rsidP="00245B2F">
      <w:pPr>
        <w:spacing w:after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02853">
        <w:fldChar w:fldCharType="separate"/>
      </w:r>
      <w:r>
        <w:fldChar w:fldCharType="end"/>
      </w:r>
      <w:r>
        <w:t xml:space="preserve"> </w:t>
      </w:r>
      <w:r w:rsidR="00B752BC">
        <w:t xml:space="preserve"> Student Journal Club</w:t>
      </w:r>
      <w:r w:rsidR="00B752BC"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02853">
        <w:fldChar w:fldCharType="separate"/>
      </w:r>
      <w:r>
        <w:fldChar w:fldCharType="end"/>
      </w:r>
      <w:r>
        <w:t xml:space="preserve"> </w:t>
      </w:r>
      <w:r w:rsidR="00B752BC">
        <w:t xml:space="preserve"> </w:t>
      </w:r>
      <w:r w:rsidR="00AD1705">
        <w:t>Emerging Leaders Forum</w:t>
      </w:r>
    </w:p>
    <w:p w14:paraId="6CC86D30" w14:textId="4D3740C2" w:rsidR="00E74FB2" w:rsidRDefault="00E81C17" w:rsidP="00245B2F">
      <w:pPr>
        <w:spacing w:after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02853">
        <w:fldChar w:fldCharType="separate"/>
      </w:r>
      <w:r>
        <w:fldChar w:fldCharType="end"/>
      </w:r>
      <w:r w:rsidR="00A324A9" w:rsidRPr="00A324A9">
        <w:t> </w:t>
      </w:r>
      <w:r>
        <w:t xml:space="preserve"> </w:t>
      </w:r>
      <w:r w:rsidR="00A324A9" w:rsidRPr="00A324A9">
        <w:t>Research ethics or RCR training</w:t>
      </w:r>
      <w:r w:rsidR="00A324A9" w:rsidRPr="00A324A9"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02853">
        <w:fldChar w:fldCharType="separate"/>
      </w:r>
      <w:r>
        <w:fldChar w:fldCharType="end"/>
      </w:r>
      <w:r>
        <w:t xml:space="preserve">  </w:t>
      </w:r>
      <w:r w:rsidR="00A324A9" w:rsidRPr="00A324A9">
        <w:t>Grant/proposal writing workshops</w:t>
      </w:r>
      <w:r w:rsidR="00A324A9" w:rsidRPr="00A324A9"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02853">
        <w:fldChar w:fldCharType="separate"/>
      </w:r>
      <w:r>
        <w:fldChar w:fldCharType="end"/>
      </w:r>
      <w:r w:rsidR="00A324A9" w:rsidRPr="00A324A9">
        <w:t> </w:t>
      </w:r>
      <w:r>
        <w:t xml:space="preserve"> </w:t>
      </w:r>
      <w:r w:rsidR="00A324A9" w:rsidRPr="00A324A9">
        <w:t>Writing retreats or productivity groups</w:t>
      </w:r>
      <w:r w:rsidR="00B752BC"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02853">
        <w:fldChar w:fldCharType="separate"/>
      </w:r>
      <w:r>
        <w:fldChar w:fldCharType="end"/>
      </w:r>
      <w:r>
        <w:t xml:space="preserve"> </w:t>
      </w:r>
      <w:r w:rsidR="00B752BC">
        <w:t xml:space="preserve"> Faculty </w:t>
      </w:r>
      <w:r w:rsidR="001E3983">
        <w:t>candidate j</w:t>
      </w:r>
      <w:r w:rsidR="00B752BC">
        <w:t xml:space="preserve">ob </w:t>
      </w:r>
      <w:r w:rsidR="001E3983">
        <w:t>t</w:t>
      </w:r>
      <w:r w:rsidR="00B752BC">
        <w:t>alks</w:t>
      </w:r>
      <w:r w:rsidR="001E3983">
        <w:t xml:space="preserve"> or other UNT Health research </w:t>
      </w:r>
      <w:r w:rsidR="00F670C0">
        <w:t>talks</w:t>
      </w:r>
      <w:r w:rsidR="00B752BC">
        <w:br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02853">
        <w:fldChar w:fldCharType="separate"/>
      </w:r>
      <w:r>
        <w:fldChar w:fldCharType="end"/>
      </w:r>
      <w:r>
        <w:t xml:space="preserve"> </w:t>
      </w:r>
      <w:r w:rsidR="00B752BC">
        <w:t xml:space="preserve"> Other: _________________________</w:t>
      </w:r>
    </w:p>
    <w:p w14:paraId="44BBFCA9" w14:textId="2818AB06" w:rsidR="00E74FB2" w:rsidRDefault="00183EF3">
      <w:pPr>
        <w:pStyle w:val="Heading1"/>
      </w:pPr>
      <w:r>
        <w:lastRenderedPageBreak/>
        <w:t>4</w:t>
      </w:r>
      <w:r w:rsidR="00304257">
        <w:t xml:space="preserve">. Academic </w:t>
      </w:r>
      <w:r>
        <w:t>Progress</w:t>
      </w:r>
    </w:p>
    <w:p w14:paraId="7AD8A766" w14:textId="77777777" w:rsidR="00E74FB2" w:rsidRPr="00245B2F" w:rsidRDefault="00B752BC">
      <w:pPr>
        <w:rPr>
          <w:i/>
          <w:iCs/>
        </w:rPr>
      </w:pPr>
      <w:r w:rsidRPr="00245B2F">
        <w:rPr>
          <w:i/>
          <w:iCs/>
        </w:rPr>
        <w:t>Use this table to plan and track major academic and career milestones.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1"/>
        <w:gridCol w:w="1342"/>
        <w:gridCol w:w="1321"/>
        <w:gridCol w:w="3646"/>
      </w:tblGrid>
      <w:tr w:rsidR="00E74FB2" w14:paraId="13BD4DE6" w14:textId="77777777" w:rsidTr="00F902B2">
        <w:tc>
          <w:tcPr>
            <w:tcW w:w="3761" w:type="dxa"/>
          </w:tcPr>
          <w:p w14:paraId="649AE33F" w14:textId="77777777" w:rsidR="00E74FB2" w:rsidRDefault="00B752BC">
            <w:r>
              <w:t>Milestone</w:t>
            </w:r>
          </w:p>
        </w:tc>
        <w:tc>
          <w:tcPr>
            <w:tcW w:w="1342" w:type="dxa"/>
          </w:tcPr>
          <w:p w14:paraId="250CD702" w14:textId="77777777" w:rsidR="00E74FB2" w:rsidRDefault="00B752BC">
            <w:r>
              <w:t>Planned Term</w:t>
            </w:r>
          </w:p>
        </w:tc>
        <w:tc>
          <w:tcPr>
            <w:tcW w:w="1321" w:type="dxa"/>
          </w:tcPr>
          <w:p w14:paraId="78A12983" w14:textId="77777777" w:rsidR="00E74FB2" w:rsidRDefault="00B752BC">
            <w:r>
              <w:t>Actual Term</w:t>
            </w:r>
          </w:p>
        </w:tc>
        <w:tc>
          <w:tcPr>
            <w:tcW w:w="3646" w:type="dxa"/>
          </w:tcPr>
          <w:p w14:paraId="59C272DC" w14:textId="77777777" w:rsidR="00E74FB2" w:rsidRDefault="00B752BC">
            <w:r>
              <w:t>Notes</w:t>
            </w:r>
          </w:p>
        </w:tc>
      </w:tr>
      <w:tr w:rsidR="007B1C88" w14:paraId="36092149" w14:textId="77777777" w:rsidTr="00F902B2">
        <w:tc>
          <w:tcPr>
            <w:tcW w:w="3761" w:type="dxa"/>
          </w:tcPr>
          <w:p w14:paraId="382C56AA" w14:textId="273EC9D5" w:rsidR="007B1C88" w:rsidRDefault="00680E89">
            <w:r>
              <w:t>Finalize</w:t>
            </w:r>
            <w:r w:rsidR="007B1C88">
              <w:t xml:space="preserve"> degree plan</w:t>
            </w:r>
          </w:p>
        </w:tc>
        <w:tc>
          <w:tcPr>
            <w:tcW w:w="1342" w:type="dxa"/>
          </w:tcPr>
          <w:p w14:paraId="1805999E" w14:textId="77777777" w:rsidR="007B1C88" w:rsidRDefault="007B1C88"/>
        </w:tc>
        <w:tc>
          <w:tcPr>
            <w:tcW w:w="1321" w:type="dxa"/>
          </w:tcPr>
          <w:p w14:paraId="29E2FE6B" w14:textId="77777777" w:rsidR="007B1C88" w:rsidRDefault="007B1C88"/>
        </w:tc>
        <w:tc>
          <w:tcPr>
            <w:tcW w:w="3646" w:type="dxa"/>
          </w:tcPr>
          <w:p w14:paraId="0447154F" w14:textId="7748D022" w:rsidR="007B1C88" w:rsidRDefault="00680E89">
            <w:r>
              <w:t>(</w:t>
            </w:r>
            <w:proofErr w:type="gramStart"/>
            <w:r>
              <w:t>typically</w:t>
            </w:r>
            <w:proofErr w:type="gramEnd"/>
            <w:r>
              <w:t xml:space="preserve"> upon admission)</w:t>
            </w:r>
          </w:p>
        </w:tc>
      </w:tr>
      <w:tr w:rsidR="00AF09AC" w14:paraId="31D2C3B1" w14:textId="77777777" w:rsidTr="007B1C88">
        <w:tc>
          <w:tcPr>
            <w:tcW w:w="3761" w:type="dxa"/>
          </w:tcPr>
          <w:p w14:paraId="4B47E4A8" w14:textId="52ACBB6D" w:rsidR="00AF09AC" w:rsidRDefault="00AF09AC">
            <w:r>
              <w:t>Complete all required courses</w:t>
            </w:r>
          </w:p>
        </w:tc>
        <w:tc>
          <w:tcPr>
            <w:tcW w:w="1342" w:type="dxa"/>
          </w:tcPr>
          <w:p w14:paraId="201BDE78" w14:textId="77777777" w:rsidR="00AF09AC" w:rsidRDefault="00AF09AC"/>
        </w:tc>
        <w:tc>
          <w:tcPr>
            <w:tcW w:w="1321" w:type="dxa"/>
          </w:tcPr>
          <w:p w14:paraId="68326879" w14:textId="77777777" w:rsidR="00AF09AC" w:rsidRDefault="00AF09AC"/>
        </w:tc>
        <w:tc>
          <w:tcPr>
            <w:tcW w:w="3646" w:type="dxa"/>
          </w:tcPr>
          <w:p w14:paraId="70DEE3B6" w14:textId="77777777" w:rsidR="00AF09AC" w:rsidRDefault="00AF09AC"/>
        </w:tc>
      </w:tr>
      <w:tr w:rsidR="00E74FB2" w14:paraId="2DA4BBE4" w14:textId="77777777" w:rsidTr="00F902B2">
        <w:tc>
          <w:tcPr>
            <w:tcW w:w="3761" w:type="dxa"/>
          </w:tcPr>
          <w:p w14:paraId="60621A37" w14:textId="77777777" w:rsidR="00E74FB2" w:rsidRDefault="00B752BC">
            <w:r>
              <w:t>Form comprehensive exam committee</w:t>
            </w:r>
          </w:p>
        </w:tc>
        <w:tc>
          <w:tcPr>
            <w:tcW w:w="1342" w:type="dxa"/>
          </w:tcPr>
          <w:p w14:paraId="2E948985" w14:textId="77777777" w:rsidR="00E74FB2" w:rsidRDefault="00E74FB2"/>
        </w:tc>
        <w:tc>
          <w:tcPr>
            <w:tcW w:w="1321" w:type="dxa"/>
          </w:tcPr>
          <w:p w14:paraId="136C8F7B" w14:textId="77777777" w:rsidR="00E74FB2" w:rsidRDefault="00E74FB2"/>
        </w:tc>
        <w:tc>
          <w:tcPr>
            <w:tcW w:w="3646" w:type="dxa"/>
          </w:tcPr>
          <w:p w14:paraId="46C92532" w14:textId="77777777" w:rsidR="00E74FB2" w:rsidRDefault="00E74FB2"/>
        </w:tc>
      </w:tr>
      <w:tr w:rsidR="00E74FB2" w14:paraId="044FEA41" w14:textId="77777777" w:rsidTr="00F902B2">
        <w:tc>
          <w:tcPr>
            <w:tcW w:w="3761" w:type="dxa"/>
          </w:tcPr>
          <w:p w14:paraId="23C8F3AB" w14:textId="77777777" w:rsidR="00E74FB2" w:rsidRDefault="00B752BC">
            <w:r>
              <w:t>Pass comprehensive exam</w:t>
            </w:r>
          </w:p>
        </w:tc>
        <w:tc>
          <w:tcPr>
            <w:tcW w:w="1342" w:type="dxa"/>
          </w:tcPr>
          <w:p w14:paraId="6F38B8CA" w14:textId="77777777" w:rsidR="00E74FB2" w:rsidRDefault="00E74FB2"/>
        </w:tc>
        <w:tc>
          <w:tcPr>
            <w:tcW w:w="1321" w:type="dxa"/>
          </w:tcPr>
          <w:p w14:paraId="6E161D22" w14:textId="77777777" w:rsidR="00E74FB2" w:rsidRDefault="00E74FB2"/>
        </w:tc>
        <w:tc>
          <w:tcPr>
            <w:tcW w:w="3646" w:type="dxa"/>
          </w:tcPr>
          <w:p w14:paraId="61689603" w14:textId="77777777" w:rsidR="00E74FB2" w:rsidRDefault="00E74FB2"/>
        </w:tc>
      </w:tr>
      <w:tr w:rsidR="00E74FB2" w14:paraId="06FEDA3D" w14:textId="77777777" w:rsidTr="00F902B2">
        <w:tc>
          <w:tcPr>
            <w:tcW w:w="3761" w:type="dxa"/>
          </w:tcPr>
          <w:p w14:paraId="08DA6814" w14:textId="77777777" w:rsidR="00E74FB2" w:rsidRDefault="00B752BC">
            <w:r>
              <w:t>Identify dissertation topic</w:t>
            </w:r>
          </w:p>
        </w:tc>
        <w:tc>
          <w:tcPr>
            <w:tcW w:w="1342" w:type="dxa"/>
          </w:tcPr>
          <w:p w14:paraId="3DD77E0A" w14:textId="77777777" w:rsidR="00E74FB2" w:rsidRDefault="00E74FB2"/>
        </w:tc>
        <w:tc>
          <w:tcPr>
            <w:tcW w:w="1321" w:type="dxa"/>
          </w:tcPr>
          <w:p w14:paraId="0F0B1702" w14:textId="77777777" w:rsidR="00E74FB2" w:rsidRDefault="00E74FB2"/>
        </w:tc>
        <w:tc>
          <w:tcPr>
            <w:tcW w:w="3646" w:type="dxa"/>
          </w:tcPr>
          <w:p w14:paraId="377E653E" w14:textId="77777777" w:rsidR="00E74FB2" w:rsidRDefault="00E74FB2"/>
        </w:tc>
      </w:tr>
      <w:tr w:rsidR="00E74FB2" w14:paraId="0027A4E5" w14:textId="77777777" w:rsidTr="00F902B2">
        <w:tc>
          <w:tcPr>
            <w:tcW w:w="3761" w:type="dxa"/>
          </w:tcPr>
          <w:p w14:paraId="7A06FA0C" w14:textId="77777777" w:rsidR="00E74FB2" w:rsidRDefault="00B752BC">
            <w:r>
              <w:t>Form dissertation committee</w:t>
            </w:r>
          </w:p>
        </w:tc>
        <w:tc>
          <w:tcPr>
            <w:tcW w:w="1342" w:type="dxa"/>
          </w:tcPr>
          <w:p w14:paraId="78B39EC9" w14:textId="77777777" w:rsidR="00E74FB2" w:rsidRDefault="00E74FB2"/>
        </w:tc>
        <w:tc>
          <w:tcPr>
            <w:tcW w:w="1321" w:type="dxa"/>
          </w:tcPr>
          <w:p w14:paraId="1DDF6B99" w14:textId="77777777" w:rsidR="00E74FB2" w:rsidRDefault="00E74FB2"/>
        </w:tc>
        <w:tc>
          <w:tcPr>
            <w:tcW w:w="3646" w:type="dxa"/>
          </w:tcPr>
          <w:p w14:paraId="1F2F99B0" w14:textId="77777777" w:rsidR="00E74FB2" w:rsidRDefault="00E74FB2"/>
        </w:tc>
      </w:tr>
      <w:tr w:rsidR="00E74FB2" w14:paraId="600BF85A" w14:textId="77777777" w:rsidTr="00F902B2">
        <w:tc>
          <w:tcPr>
            <w:tcW w:w="3761" w:type="dxa"/>
          </w:tcPr>
          <w:p w14:paraId="0BEDA243" w14:textId="77777777" w:rsidR="00E74FB2" w:rsidRDefault="00B752BC">
            <w:r>
              <w:t>Dissertation proposal</w:t>
            </w:r>
          </w:p>
        </w:tc>
        <w:tc>
          <w:tcPr>
            <w:tcW w:w="1342" w:type="dxa"/>
          </w:tcPr>
          <w:p w14:paraId="3676993E" w14:textId="77777777" w:rsidR="00E74FB2" w:rsidRDefault="00E74FB2"/>
        </w:tc>
        <w:tc>
          <w:tcPr>
            <w:tcW w:w="1321" w:type="dxa"/>
          </w:tcPr>
          <w:p w14:paraId="7EE1AA84" w14:textId="77777777" w:rsidR="00E74FB2" w:rsidRDefault="00E74FB2"/>
        </w:tc>
        <w:tc>
          <w:tcPr>
            <w:tcW w:w="3646" w:type="dxa"/>
          </w:tcPr>
          <w:p w14:paraId="3257740E" w14:textId="77777777" w:rsidR="00E74FB2" w:rsidRDefault="00E74FB2"/>
        </w:tc>
      </w:tr>
      <w:tr w:rsidR="00E74FB2" w14:paraId="087E9897" w14:textId="77777777" w:rsidTr="00F902B2">
        <w:tc>
          <w:tcPr>
            <w:tcW w:w="3761" w:type="dxa"/>
          </w:tcPr>
          <w:p w14:paraId="46438889" w14:textId="77777777" w:rsidR="00E74FB2" w:rsidRDefault="00B752BC">
            <w:r>
              <w:t>Dissertation defense</w:t>
            </w:r>
          </w:p>
        </w:tc>
        <w:tc>
          <w:tcPr>
            <w:tcW w:w="1342" w:type="dxa"/>
          </w:tcPr>
          <w:p w14:paraId="27D9C291" w14:textId="77777777" w:rsidR="00E74FB2" w:rsidRDefault="00E74FB2"/>
        </w:tc>
        <w:tc>
          <w:tcPr>
            <w:tcW w:w="1321" w:type="dxa"/>
          </w:tcPr>
          <w:p w14:paraId="680A0380" w14:textId="77777777" w:rsidR="00E74FB2" w:rsidRDefault="00E74FB2"/>
        </w:tc>
        <w:tc>
          <w:tcPr>
            <w:tcW w:w="3646" w:type="dxa"/>
          </w:tcPr>
          <w:p w14:paraId="633522A2" w14:textId="77777777" w:rsidR="00E74FB2" w:rsidRDefault="00E74FB2"/>
        </w:tc>
      </w:tr>
      <w:tr w:rsidR="00E74FB2" w14:paraId="7BB5EAE4" w14:textId="77777777" w:rsidTr="00F902B2">
        <w:tc>
          <w:tcPr>
            <w:tcW w:w="3761" w:type="dxa"/>
          </w:tcPr>
          <w:p w14:paraId="2B160349" w14:textId="193D77CE" w:rsidR="00E74FB2" w:rsidRDefault="00B752BC">
            <w:r>
              <w:t>Gain teaching experience</w:t>
            </w:r>
          </w:p>
        </w:tc>
        <w:tc>
          <w:tcPr>
            <w:tcW w:w="1342" w:type="dxa"/>
          </w:tcPr>
          <w:p w14:paraId="0688DE97" w14:textId="77777777" w:rsidR="00E74FB2" w:rsidRDefault="00E74FB2"/>
        </w:tc>
        <w:tc>
          <w:tcPr>
            <w:tcW w:w="1321" w:type="dxa"/>
          </w:tcPr>
          <w:p w14:paraId="4BCFFCE1" w14:textId="77777777" w:rsidR="00E74FB2" w:rsidRDefault="00E74FB2"/>
        </w:tc>
        <w:tc>
          <w:tcPr>
            <w:tcW w:w="3646" w:type="dxa"/>
          </w:tcPr>
          <w:p w14:paraId="05251C28" w14:textId="77777777" w:rsidR="00E74FB2" w:rsidRDefault="00E74FB2"/>
        </w:tc>
      </w:tr>
      <w:tr w:rsidR="00E74FB2" w14:paraId="7FD4F443" w14:textId="77777777" w:rsidTr="00F902B2">
        <w:tc>
          <w:tcPr>
            <w:tcW w:w="3761" w:type="dxa"/>
          </w:tcPr>
          <w:p w14:paraId="0D012E28" w14:textId="77777777" w:rsidR="00E74FB2" w:rsidRDefault="00B752BC">
            <w:r>
              <w:t>Engage in service/leadership</w:t>
            </w:r>
          </w:p>
        </w:tc>
        <w:tc>
          <w:tcPr>
            <w:tcW w:w="1342" w:type="dxa"/>
          </w:tcPr>
          <w:p w14:paraId="01547BA4" w14:textId="77777777" w:rsidR="00E74FB2" w:rsidRDefault="00E74FB2"/>
        </w:tc>
        <w:tc>
          <w:tcPr>
            <w:tcW w:w="1321" w:type="dxa"/>
          </w:tcPr>
          <w:p w14:paraId="21180484" w14:textId="77777777" w:rsidR="00E74FB2" w:rsidRDefault="00E74FB2"/>
        </w:tc>
        <w:tc>
          <w:tcPr>
            <w:tcW w:w="3646" w:type="dxa"/>
          </w:tcPr>
          <w:p w14:paraId="31720FCD" w14:textId="77777777" w:rsidR="00E74FB2" w:rsidRDefault="00E74FB2"/>
        </w:tc>
      </w:tr>
      <w:tr w:rsidR="00E74FB2" w14:paraId="79521122" w14:textId="77777777" w:rsidTr="00F902B2">
        <w:tc>
          <w:tcPr>
            <w:tcW w:w="3761" w:type="dxa"/>
          </w:tcPr>
          <w:p w14:paraId="27ABAD28" w14:textId="1AB1D9D6" w:rsidR="00E74FB2" w:rsidRDefault="00111F9B">
            <w:r>
              <w:t xml:space="preserve">Develop </w:t>
            </w:r>
            <w:r w:rsidR="00FA1649">
              <w:t xml:space="preserve">a personal statement for academic </w:t>
            </w:r>
            <w:r w:rsidR="00F60C54">
              <w:t>p</w:t>
            </w:r>
            <w:r w:rsidR="00FA1649">
              <w:t>ositions</w:t>
            </w:r>
          </w:p>
        </w:tc>
        <w:tc>
          <w:tcPr>
            <w:tcW w:w="1342" w:type="dxa"/>
          </w:tcPr>
          <w:p w14:paraId="001EAE87" w14:textId="77777777" w:rsidR="00E74FB2" w:rsidRDefault="00E74FB2"/>
        </w:tc>
        <w:tc>
          <w:tcPr>
            <w:tcW w:w="1321" w:type="dxa"/>
          </w:tcPr>
          <w:p w14:paraId="341A2019" w14:textId="77777777" w:rsidR="00E74FB2" w:rsidRDefault="00E74FB2"/>
        </w:tc>
        <w:tc>
          <w:tcPr>
            <w:tcW w:w="3646" w:type="dxa"/>
          </w:tcPr>
          <w:p w14:paraId="694E3B9E" w14:textId="77777777" w:rsidR="00E74FB2" w:rsidRDefault="00E74FB2"/>
        </w:tc>
      </w:tr>
      <w:tr w:rsidR="0057014A" w14:paraId="61E41517" w14:textId="77777777" w:rsidTr="00F902B2">
        <w:tc>
          <w:tcPr>
            <w:tcW w:w="3761" w:type="dxa"/>
          </w:tcPr>
          <w:p w14:paraId="23F7660A" w14:textId="11A45C6A" w:rsidR="0057014A" w:rsidRDefault="0057014A">
            <w:r w:rsidRPr="0057014A">
              <w:t xml:space="preserve">Write &amp; submit external grant/fellowship </w:t>
            </w:r>
            <w:r w:rsidR="008D18A4">
              <w:t xml:space="preserve">applications </w:t>
            </w:r>
            <w:r w:rsidRPr="0057014A">
              <w:t>(e.g., NIH F31, NSF, etc.)</w:t>
            </w:r>
          </w:p>
        </w:tc>
        <w:tc>
          <w:tcPr>
            <w:tcW w:w="1342" w:type="dxa"/>
          </w:tcPr>
          <w:p w14:paraId="65126020" w14:textId="77777777" w:rsidR="0057014A" w:rsidRDefault="0057014A"/>
        </w:tc>
        <w:tc>
          <w:tcPr>
            <w:tcW w:w="1321" w:type="dxa"/>
          </w:tcPr>
          <w:p w14:paraId="0CFEAB4E" w14:textId="77777777" w:rsidR="0057014A" w:rsidRDefault="0057014A"/>
        </w:tc>
        <w:tc>
          <w:tcPr>
            <w:tcW w:w="3646" w:type="dxa"/>
          </w:tcPr>
          <w:p w14:paraId="20FE9698" w14:textId="77777777" w:rsidR="0057014A" w:rsidRDefault="0057014A"/>
        </w:tc>
      </w:tr>
      <w:tr w:rsidR="0057014A" w14:paraId="26FFC210" w14:textId="77777777" w:rsidTr="00F902B2">
        <w:tc>
          <w:tcPr>
            <w:tcW w:w="3761" w:type="dxa"/>
          </w:tcPr>
          <w:p w14:paraId="40229CEB" w14:textId="632F9162" w:rsidR="0057014A" w:rsidRDefault="0057014A" w:rsidP="0057014A">
            <w:r w:rsidRPr="0057014A">
              <w:t xml:space="preserve">Complete mock job </w:t>
            </w:r>
            <w:proofErr w:type="gramStart"/>
            <w:r w:rsidRPr="0057014A">
              <w:t>talk</w:t>
            </w:r>
            <w:proofErr w:type="gramEnd"/>
            <w:r w:rsidRPr="0057014A">
              <w:t xml:space="preserve"> or research presentation (for job prep)</w:t>
            </w:r>
          </w:p>
        </w:tc>
        <w:tc>
          <w:tcPr>
            <w:tcW w:w="1342" w:type="dxa"/>
          </w:tcPr>
          <w:p w14:paraId="0AEAAD1B" w14:textId="77777777" w:rsidR="0057014A" w:rsidRDefault="0057014A"/>
        </w:tc>
        <w:tc>
          <w:tcPr>
            <w:tcW w:w="1321" w:type="dxa"/>
          </w:tcPr>
          <w:p w14:paraId="67FF8E18" w14:textId="77777777" w:rsidR="0057014A" w:rsidRDefault="0057014A"/>
        </w:tc>
        <w:tc>
          <w:tcPr>
            <w:tcW w:w="3646" w:type="dxa"/>
          </w:tcPr>
          <w:p w14:paraId="51FB0BC7" w14:textId="77777777" w:rsidR="0057014A" w:rsidRDefault="0057014A"/>
        </w:tc>
      </w:tr>
    </w:tbl>
    <w:p w14:paraId="4750F306" w14:textId="3A2004EE" w:rsidR="00E74FB2" w:rsidRDefault="00183EF3">
      <w:pPr>
        <w:pStyle w:val="Heading1"/>
      </w:pPr>
      <w:r>
        <w:t>5</w:t>
      </w:r>
      <w:r w:rsidR="00304257">
        <w:t xml:space="preserve">. Publication &amp; Writing </w:t>
      </w:r>
      <w:r>
        <w:t>Progress</w:t>
      </w:r>
    </w:p>
    <w:p w14:paraId="0787F5B7" w14:textId="17256833" w:rsidR="00E74FB2" w:rsidRPr="00245B2F" w:rsidRDefault="00B752BC">
      <w:pPr>
        <w:rPr>
          <w:i/>
          <w:iCs/>
        </w:rPr>
      </w:pPr>
      <w:r w:rsidRPr="00245B2F">
        <w:rPr>
          <w:i/>
          <w:iCs/>
        </w:rPr>
        <w:t xml:space="preserve">List planned or </w:t>
      </w:r>
      <w:r w:rsidR="00A324A9">
        <w:rPr>
          <w:i/>
          <w:iCs/>
        </w:rPr>
        <w:t>published</w:t>
      </w:r>
      <w:r w:rsidRPr="00245B2F">
        <w:rPr>
          <w:i/>
          <w:iCs/>
        </w:rPr>
        <w:t xml:space="preserve"> manuscripts (both first- and co-authored).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4"/>
        <w:gridCol w:w="1571"/>
        <w:gridCol w:w="2281"/>
        <w:gridCol w:w="2029"/>
        <w:gridCol w:w="2675"/>
      </w:tblGrid>
      <w:tr w:rsidR="00304257" w14:paraId="01673046" w14:textId="0D370B1A" w:rsidTr="00245B2F">
        <w:tc>
          <w:tcPr>
            <w:tcW w:w="1517" w:type="dxa"/>
          </w:tcPr>
          <w:p w14:paraId="05EA1A5E" w14:textId="77777777" w:rsidR="00304257" w:rsidRDefault="00304257">
            <w:r>
              <w:t>Tentative Title</w:t>
            </w:r>
          </w:p>
        </w:tc>
        <w:tc>
          <w:tcPr>
            <w:tcW w:w="1576" w:type="dxa"/>
          </w:tcPr>
          <w:p w14:paraId="01023410" w14:textId="0F4BC2E7" w:rsidR="00304257" w:rsidRDefault="00304257">
            <w:r>
              <w:t>Role</w:t>
            </w:r>
            <w:r w:rsidR="0057014A">
              <w:t xml:space="preserve"> (e.g., 1</w:t>
            </w:r>
            <w:r w:rsidR="0057014A" w:rsidRPr="0057014A">
              <w:rPr>
                <w:vertAlign w:val="superscript"/>
              </w:rPr>
              <w:t>st</w:t>
            </w:r>
            <w:r w:rsidR="0057014A">
              <w:t xml:space="preserve"> author, co-author)</w:t>
            </w:r>
          </w:p>
        </w:tc>
        <w:tc>
          <w:tcPr>
            <w:tcW w:w="2289" w:type="dxa"/>
          </w:tcPr>
          <w:p w14:paraId="4C93E7DC" w14:textId="230F899E" w:rsidR="00304257" w:rsidRDefault="00A324A9">
            <w:r>
              <w:t>Type of Manuscript (e.g., empirical, review, methods)</w:t>
            </w:r>
          </w:p>
        </w:tc>
        <w:tc>
          <w:tcPr>
            <w:tcW w:w="2029" w:type="dxa"/>
          </w:tcPr>
          <w:p w14:paraId="7191CCB5" w14:textId="07D21087" w:rsidR="00304257" w:rsidRDefault="00304257">
            <w:r>
              <w:t>Target/Submission Date</w:t>
            </w:r>
          </w:p>
        </w:tc>
        <w:tc>
          <w:tcPr>
            <w:tcW w:w="2687" w:type="dxa"/>
          </w:tcPr>
          <w:p w14:paraId="13B1AAF5" w14:textId="07A3A438" w:rsidR="00304257" w:rsidRDefault="00304257">
            <w:r>
              <w:t>Status</w:t>
            </w:r>
            <w:r w:rsidR="0057014A">
              <w:t xml:space="preserve"> (e.g., drafting, submitted, published)</w:t>
            </w:r>
          </w:p>
        </w:tc>
      </w:tr>
      <w:tr w:rsidR="00304257" w14:paraId="43D7C719" w14:textId="21F8298F" w:rsidTr="00245B2F">
        <w:tc>
          <w:tcPr>
            <w:tcW w:w="1517" w:type="dxa"/>
          </w:tcPr>
          <w:p w14:paraId="6EB38BEC" w14:textId="77777777" w:rsidR="00304257" w:rsidRDefault="00304257"/>
        </w:tc>
        <w:tc>
          <w:tcPr>
            <w:tcW w:w="1576" w:type="dxa"/>
          </w:tcPr>
          <w:p w14:paraId="790BDA2A" w14:textId="77777777" w:rsidR="00304257" w:rsidRDefault="00304257"/>
        </w:tc>
        <w:tc>
          <w:tcPr>
            <w:tcW w:w="2289" w:type="dxa"/>
          </w:tcPr>
          <w:p w14:paraId="56BD652F" w14:textId="77777777" w:rsidR="00304257" w:rsidRDefault="00304257"/>
        </w:tc>
        <w:tc>
          <w:tcPr>
            <w:tcW w:w="2029" w:type="dxa"/>
          </w:tcPr>
          <w:p w14:paraId="2E2B07D2" w14:textId="77777777" w:rsidR="00304257" w:rsidRDefault="00304257"/>
        </w:tc>
        <w:tc>
          <w:tcPr>
            <w:tcW w:w="2687" w:type="dxa"/>
          </w:tcPr>
          <w:p w14:paraId="485F2166" w14:textId="77777777" w:rsidR="00304257" w:rsidRDefault="00304257"/>
        </w:tc>
      </w:tr>
      <w:tr w:rsidR="00304257" w14:paraId="03E2C310" w14:textId="049126B7" w:rsidTr="00245B2F">
        <w:tc>
          <w:tcPr>
            <w:tcW w:w="1517" w:type="dxa"/>
          </w:tcPr>
          <w:p w14:paraId="47FDF2AF" w14:textId="77777777" w:rsidR="00304257" w:rsidRDefault="00304257"/>
        </w:tc>
        <w:tc>
          <w:tcPr>
            <w:tcW w:w="1576" w:type="dxa"/>
          </w:tcPr>
          <w:p w14:paraId="7453ECED" w14:textId="77777777" w:rsidR="00304257" w:rsidRDefault="00304257"/>
        </w:tc>
        <w:tc>
          <w:tcPr>
            <w:tcW w:w="2289" w:type="dxa"/>
          </w:tcPr>
          <w:p w14:paraId="52B539A1" w14:textId="77777777" w:rsidR="00304257" w:rsidRDefault="00304257"/>
        </w:tc>
        <w:tc>
          <w:tcPr>
            <w:tcW w:w="2029" w:type="dxa"/>
          </w:tcPr>
          <w:p w14:paraId="3A951210" w14:textId="77777777" w:rsidR="00304257" w:rsidRDefault="00304257"/>
        </w:tc>
        <w:tc>
          <w:tcPr>
            <w:tcW w:w="2687" w:type="dxa"/>
          </w:tcPr>
          <w:p w14:paraId="4F86FA18" w14:textId="77777777" w:rsidR="00304257" w:rsidRDefault="00304257"/>
        </w:tc>
      </w:tr>
      <w:tr w:rsidR="00304257" w14:paraId="59743BE8" w14:textId="08354CBB" w:rsidTr="00245B2F">
        <w:tc>
          <w:tcPr>
            <w:tcW w:w="1517" w:type="dxa"/>
          </w:tcPr>
          <w:p w14:paraId="2D61E8B9" w14:textId="77777777" w:rsidR="00304257" w:rsidRDefault="00304257"/>
        </w:tc>
        <w:tc>
          <w:tcPr>
            <w:tcW w:w="1576" w:type="dxa"/>
          </w:tcPr>
          <w:p w14:paraId="2029C59E" w14:textId="77777777" w:rsidR="00304257" w:rsidRDefault="00304257"/>
        </w:tc>
        <w:tc>
          <w:tcPr>
            <w:tcW w:w="2289" w:type="dxa"/>
          </w:tcPr>
          <w:p w14:paraId="7D8F1204" w14:textId="77777777" w:rsidR="00304257" w:rsidRDefault="00304257"/>
        </w:tc>
        <w:tc>
          <w:tcPr>
            <w:tcW w:w="2029" w:type="dxa"/>
          </w:tcPr>
          <w:p w14:paraId="15C248EC" w14:textId="77777777" w:rsidR="00304257" w:rsidRDefault="00304257"/>
        </w:tc>
        <w:tc>
          <w:tcPr>
            <w:tcW w:w="2687" w:type="dxa"/>
          </w:tcPr>
          <w:p w14:paraId="7FCD4585" w14:textId="77777777" w:rsidR="00304257" w:rsidRDefault="00304257"/>
        </w:tc>
      </w:tr>
      <w:tr w:rsidR="00304257" w14:paraId="66A18414" w14:textId="00F10A3D" w:rsidTr="00245B2F">
        <w:tc>
          <w:tcPr>
            <w:tcW w:w="1517" w:type="dxa"/>
          </w:tcPr>
          <w:p w14:paraId="5B2B19A2" w14:textId="77777777" w:rsidR="00304257" w:rsidRDefault="00304257"/>
        </w:tc>
        <w:tc>
          <w:tcPr>
            <w:tcW w:w="1576" w:type="dxa"/>
          </w:tcPr>
          <w:p w14:paraId="1F833A57" w14:textId="77777777" w:rsidR="00304257" w:rsidRDefault="00304257"/>
        </w:tc>
        <w:tc>
          <w:tcPr>
            <w:tcW w:w="2289" w:type="dxa"/>
          </w:tcPr>
          <w:p w14:paraId="0861D0F5" w14:textId="77777777" w:rsidR="00304257" w:rsidRDefault="00304257"/>
        </w:tc>
        <w:tc>
          <w:tcPr>
            <w:tcW w:w="2029" w:type="dxa"/>
          </w:tcPr>
          <w:p w14:paraId="4F0DFCA1" w14:textId="77777777" w:rsidR="00304257" w:rsidRDefault="00304257"/>
        </w:tc>
        <w:tc>
          <w:tcPr>
            <w:tcW w:w="2687" w:type="dxa"/>
          </w:tcPr>
          <w:p w14:paraId="3A22707F" w14:textId="77777777" w:rsidR="00304257" w:rsidRDefault="00304257"/>
        </w:tc>
      </w:tr>
    </w:tbl>
    <w:p w14:paraId="5D54DA11" w14:textId="6FEC04B7" w:rsidR="00E74FB2" w:rsidRDefault="00183EF3">
      <w:pPr>
        <w:pStyle w:val="Heading1"/>
      </w:pPr>
      <w:r>
        <w:t>6</w:t>
      </w:r>
      <w:r w:rsidR="00304257">
        <w:t>. Conferences &amp; Presentations</w:t>
      </w:r>
    </w:p>
    <w:p w14:paraId="1B3EA01C" w14:textId="7503C16B" w:rsidR="00E74FB2" w:rsidRPr="00245B2F" w:rsidRDefault="00B752BC">
      <w:pPr>
        <w:rPr>
          <w:i/>
          <w:iCs/>
        </w:rPr>
      </w:pPr>
      <w:r w:rsidRPr="00245B2F">
        <w:rPr>
          <w:i/>
          <w:iCs/>
        </w:rPr>
        <w:t xml:space="preserve">List planned </w:t>
      </w:r>
      <w:r w:rsidR="00A324A9">
        <w:rPr>
          <w:i/>
          <w:iCs/>
        </w:rPr>
        <w:t xml:space="preserve">or presented </w:t>
      </w:r>
      <w:r w:rsidRPr="00245B2F">
        <w:rPr>
          <w:i/>
          <w:iCs/>
        </w:rPr>
        <w:t>presentations.</w:t>
      </w:r>
      <w:r w:rsidR="00A324A9">
        <w:rPr>
          <w:i/>
          <w:iCs/>
        </w:rPr>
        <w:t xml:space="preserve"> Include conferences, internal symposia &amp; research days.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2"/>
        <w:gridCol w:w="2146"/>
        <w:gridCol w:w="2157"/>
        <w:gridCol w:w="3475"/>
      </w:tblGrid>
      <w:tr w:rsidR="00E74FB2" w14:paraId="6FCDDA9A" w14:textId="77777777" w:rsidTr="00245B2F">
        <w:tc>
          <w:tcPr>
            <w:tcW w:w="2160" w:type="dxa"/>
          </w:tcPr>
          <w:p w14:paraId="4C911528" w14:textId="1376C146" w:rsidR="00E74FB2" w:rsidRDefault="00B752BC">
            <w:r>
              <w:t>Conference</w:t>
            </w:r>
            <w:r w:rsidR="00A324A9">
              <w:t>/Symposia</w:t>
            </w:r>
            <w:r>
              <w:t xml:space="preserve"> Name</w:t>
            </w:r>
          </w:p>
        </w:tc>
        <w:tc>
          <w:tcPr>
            <w:tcW w:w="2160" w:type="dxa"/>
          </w:tcPr>
          <w:p w14:paraId="74E58834" w14:textId="6634F0FC" w:rsidR="00E74FB2" w:rsidRDefault="00B752BC">
            <w:r>
              <w:t>Presentation Type</w:t>
            </w:r>
            <w:r w:rsidR="0057014A">
              <w:t xml:space="preserve"> (Oral, Poster, Panel)</w:t>
            </w:r>
          </w:p>
        </w:tc>
        <w:tc>
          <w:tcPr>
            <w:tcW w:w="2160" w:type="dxa"/>
          </w:tcPr>
          <w:p w14:paraId="24A72994" w14:textId="11993C85" w:rsidR="00E74FB2" w:rsidRDefault="00B752BC">
            <w:r>
              <w:t>Target</w:t>
            </w:r>
            <w:r w:rsidR="00304257">
              <w:t>/</w:t>
            </w:r>
            <w:r>
              <w:t>Submission Date</w:t>
            </w:r>
          </w:p>
        </w:tc>
        <w:tc>
          <w:tcPr>
            <w:tcW w:w="3528" w:type="dxa"/>
          </w:tcPr>
          <w:p w14:paraId="3BF2E1D1" w14:textId="15BDE093" w:rsidR="00E74FB2" w:rsidRDefault="00B752BC">
            <w:r>
              <w:t>Status</w:t>
            </w:r>
          </w:p>
        </w:tc>
      </w:tr>
      <w:tr w:rsidR="00E74FB2" w14:paraId="1EF14D6C" w14:textId="77777777" w:rsidTr="00245B2F">
        <w:tc>
          <w:tcPr>
            <w:tcW w:w="2160" w:type="dxa"/>
          </w:tcPr>
          <w:p w14:paraId="47483151" w14:textId="77777777" w:rsidR="00E74FB2" w:rsidRDefault="00E74FB2"/>
        </w:tc>
        <w:tc>
          <w:tcPr>
            <w:tcW w:w="2160" w:type="dxa"/>
          </w:tcPr>
          <w:p w14:paraId="3798D581" w14:textId="77777777" w:rsidR="00E74FB2" w:rsidRDefault="00E74FB2"/>
        </w:tc>
        <w:tc>
          <w:tcPr>
            <w:tcW w:w="2160" w:type="dxa"/>
          </w:tcPr>
          <w:p w14:paraId="7D4390F9" w14:textId="77777777" w:rsidR="00E74FB2" w:rsidRDefault="00E74FB2"/>
        </w:tc>
        <w:tc>
          <w:tcPr>
            <w:tcW w:w="3528" w:type="dxa"/>
          </w:tcPr>
          <w:p w14:paraId="241D9BDE" w14:textId="77777777" w:rsidR="00E74FB2" w:rsidRDefault="00E74FB2"/>
        </w:tc>
      </w:tr>
      <w:tr w:rsidR="00E74FB2" w14:paraId="6C4441C5" w14:textId="77777777" w:rsidTr="00245B2F">
        <w:tc>
          <w:tcPr>
            <w:tcW w:w="2160" w:type="dxa"/>
          </w:tcPr>
          <w:p w14:paraId="2A33DD6F" w14:textId="77777777" w:rsidR="00E74FB2" w:rsidRDefault="00E74FB2"/>
        </w:tc>
        <w:tc>
          <w:tcPr>
            <w:tcW w:w="2160" w:type="dxa"/>
          </w:tcPr>
          <w:p w14:paraId="22C2C3D1" w14:textId="77777777" w:rsidR="00E74FB2" w:rsidRDefault="00E74FB2"/>
        </w:tc>
        <w:tc>
          <w:tcPr>
            <w:tcW w:w="2160" w:type="dxa"/>
          </w:tcPr>
          <w:p w14:paraId="24DEF042" w14:textId="77777777" w:rsidR="00E74FB2" w:rsidRDefault="00E74FB2"/>
        </w:tc>
        <w:tc>
          <w:tcPr>
            <w:tcW w:w="3528" w:type="dxa"/>
          </w:tcPr>
          <w:p w14:paraId="17B3EAD2" w14:textId="77777777" w:rsidR="00E74FB2" w:rsidRDefault="00E74FB2"/>
        </w:tc>
      </w:tr>
      <w:tr w:rsidR="00E74FB2" w14:paraId="0F425BAF" w14:textId="77777777" w:rsidTr="00245B2F">
        <w:tc>
          <w:tcPr>
            <w:tcW w:w="2160" w:type="dxa"/>
          </w:tcPr>
          <w:p w14:paraId="119C0759" w14:textId="77777777" w:rsidR="00E74FB2" w:rsidRDefault="00E74FB2"/>
        </w:tc>
        <w:tc>
          <w:tcPr>
            <w:tcW w:w="2160" w:type="dxa"/>
          </w:tcPr>
          <w:p w14:paraId="29D2A0A6" w14:textId="77777777" w:rsidR="00E74FB2" w:rsidRDefault="00E74FB2"/>
        </w:tc>
        <w:tc>
          <w:tcPr>
            <w:tcW w:w="2160" w:type="dxa"/>
          </w:tcPr>
          <w:p w14:paraId="1069C671" w14:textId="77777777" w:rsidR="00E74FB2" w:rsidRDefault="00E74FB2"/>
        </w:tc>
        <w:tc>
          <w:tcPr>
            <w:tcW w:w="3528" w:type="dxa"/>
          </w:tcPr>
          <w:p w14:paraId="44EE9120" w14:textId="77777777" w:rsidR="00E74FB2" w:rsidRDefault="00E74FB2"/>
        </w:tc>
      </w:tr>
    </w:tbl>
    <w:p w14:paraId="39AB8416" w14:textId="77777777" w:rsidR="00B8643E" w:rsidRDefault="00B8643E" w:rsidP="00183EF3">
      <w:pPr>
        <w:pStyle w:val="Heading1"/>
      </w:pPr>
    </w:p>
    <w:p w14:paraId="5FC73052" w14:textId="5A9C4FBA" w:rsidR="00183EF3" w:rsidRDefault="00183EF3" w:rsidP="00183EF3">
      <w:pPr>
        <w:pStyle w:val="Heading1"/>
      </w:pPr>
      <w:r>
        <w:t>7. Self-Assessment &amp; Career Interests</w:t>
      </w:r>
    </w:p>
    <w:p w14:paraId="7795AAB4" w14:textId="77777777" w:rsidR="00183EF3" w:rsidRDefault="00183EF3" w:rsidP="00183EF3">
      <w:r>
        <w:t>Strengths: ___________________________________________</w:t>
      </w:r>
    </w:p>
    <w:p w14:paraId="43C2B154" w14:textId="77777777" w:rsidR="00183EF3" w:rsidRDefault="00183EF3" w:rsidP="00183EF3">
      <w:r>
        <w:t>Areas for Development: _________________________________</w:t>
      </w:r>
    </w:p>
    <w:p w14:paraId="1F19B99C" w14:textId="33FEB711" w:rsidR="00183EF3" w:rsidRDefault="00183EF3" w:rsidP="00183EF3">
      <w:r>
        <w:t xml:space="preserve">Primary Career Goal </w:t>
      </w:r>
      <w:r w:rsidRPr="0057014A">
        <w:t xml:space="preserve">(e.g., faculty at </w:t>
      </w:r>
      <w:r w:rsidR="00EB1598">
        <w:t xml:space="preserve">university, research institutes, </w:t>
      </w:r>
      <w:r w:rsidR="00B752BC">
        <w:t xml:space="preserve">state or federal </w:t>
      </w:r>
      <w:proofErr w:type="gramStart"/>
      <w:r w:rsidR="00B752BC">
        <w:t xml:space="preserve">government, </w:t>
      </w:r>
      <w:r w:rsidR="006046DB">
        <w:t xml:space="preserve"> </w:t>
      </w:r>
      <w:r w:rsidR="00780269">
        <w:t>industry</w:t>
      </w:r>
      <w:proofErr w:type="gramEnd"/>
      <w:r w:rsidR="00780269">
        <w:t xml:space="preserve"> position</w:t>
      </w:r>
      <w:r w:rsidRPr="0057014A">
        <w:t>)</w:t>
      </w:r>
      <w:r>
        <w:t>: ___________________________________</w:t>
      </w:r>
    </w:p>
    <w:p w14:paraId="38F26433" w14:textId="77777777" w:rsidR="00183EF3" w:rsidRDefault="00183EF3" w:rsidP="00183EF3">
      <w:r>
        <w:t>Alternate Career Interests (if any): ____________________________</w:t>
      </w:r>
    </w:p>
    <w:p w14:paraId="00060D82" w14:textId="3E60DD46" w:rsidR="00B52951" w:rsidRDefault="00B52951" w:rsidP="00183EF3">
      <w:r w:rsidRPr="00B52951">
        <w:t>Have your goals changed since last semester? Yes </w:t>
      </w:r>
      <w:r w:rsidR="007E04E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E04E2">
        <w:instrText xml:space="preserve"> FORMCHECKBOX </w:instrText>
      </w:r>
      <w:r w:rsidR="00D02853">
        <w:fldChar w:fldCharType="separate"/>
      </w:r>
      <w:r w:rsidR="007E04E2">
        <w:fldChar w:fldCharType="end"/>
      </w:r>
      <w:r w:rsidRPr="00B52951">
        <w:t> No </w:t>
      </w:r>
      <w:r w:rsidR="007E04E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E04E2">
        <w:instrText xml:space="preserve"> FORMCHECKBOX </w:instrText>
      </w:r>
      <w:r w:rsidR="00D02853">
        <w:fldChar w:fldCharType="separate"/>
      </w:r>
      <w:r w:rsidR="007E04E2">
        <w:fldChar w:fldCharType="end"/>
      </w:r>
      <w:r w:rsidRPr="00B52951">
        <w:t> If yes, explain: __________</w:t>
      </w:r>
      <w:r>
        <w:t>_________________</w:t>
      </w:r>
      <w:r w:rsidRPr="00B52951">
        <w:t>_</w:t>
      </w:r>
    </w:p>
    <w:p w14:paraId="4D6967FD" w14:textId="613316FF" w:rsidR="00183EF3" w:rsidRDefault="00183EF3" w:rsidP="00183EF3">
      <w:r>
        <w:t xml:space="preserve">Resources or Support Needed </w:t>
      </w:r>
      <w:r w:rsidRPr="0057014A">
        <w:t>(e.g., grant writing workshop, teaching practice)</w:t>
      </w:r>
      <w:r>
        <w:t>: ____________________________</w:t>
      </w:r>
    </w:p>
    <w:p w14:paraId="7FC400FE" w14:textId="35FD31B9" w:rsidR="00E74FB2" w:rsidRDefault="00304257">
      <w:pPr>
        <w:pStyle w:val="Heading1"/>
      </w:pPr>
      <w:r>
        <w:t>8. Skills &amp; Professional Development Plan</w:t>
      </w:r>
    </w:p>
    <w:p w14:paraId="1D6707DD" w14:textId="0457A45F" w:rsidR="00E74FB2" w:rsidRPr="00245B2F" w:rsidRDefault="00B752BC">
      <w:pPr>
        <w:rPr>
          <w:i/>
          <w:iCs/>
        </w:rPr>
      </w:pPr>
      <w:r w:rsidRPr="00245B2F">
        <w:rPr>
          <w:i/>
          <w:iCs/>
        </w:rPr>
        <w:t xml:space="preserve">Identify 2–3 skills </w:t>
      </w:r>
      <w:r w:rsidR="0057014A" w:rsidRPr="00245B2F">
        <w:rPr>
          <w:i/>
          <w:iCs/>
        </w:rPr>
        <w:t xml:space="preserve">you need </w:t>
      </w:r>
      <w:r w:rsidR="00852361">
        <w:rPr>
          <w:i/>
          <w:iCs/>
        </w:rPr>
        <w:t xml:space="preserve">for your </w:t>
      </w:r>
      <w:r w:rsidRPr="00245B2F">
        <w:rPr>
          <w:i/>
          <w:iCs/>
        </w:rPr>
        <w:t>intended career path and how you will build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3510"/>
        <w:gridCol w:w="3510"/>
      </w:tblGrid>
      <w:tr w:rsidR="00304257" w14:paraId="45567266" w14:textId="77777777" w:rsidTr="00245B2F">
        <w:tc>
          <w:tcPr>
            <w:tcW w:w="2988" w:type="dxa"/>
          </w:tcPr>
          <w:p w14:paraId="14A558DE" w14:textId="3F65A5A2" w:rsidR="00304257" w:rsidRDefault="00304257">
            <w:r>
              <w:t>Skill/Competency</w:t>
            </w:r>
            <w:r w:rsidR="00B52951">
              <w:t xml:space="preserve"> (e.g., qualitative, AI, coding, communication, leadership)</w:t>
            </w:r>
          </w:p>
        </w:tc>
        <w:tc>
          <w:tcPr>
            <w:tcW w:w="3510" w:type="dxa"/>
          </w:tcPr>
          <w:p w14:paraId="5B1918DD" w14:textId="08D58CBD" w:rsidR="00304257" w:rsidRDefault="00304257">
            <w:r>
              <w:t>Planned Activities</w:t>
            </w:r>
            <w:r w:rsidR="0057014A">
              <w:t xml:space="preserve"> (e.g., Course, Experience)</w:t>
            </w:r>
          </w:p>
        </w:tc>
        <w:tc>
          <w:tcPr>
            <w:tcW w:w="3510" w:type="dxa"/>
          </w:tcPr>
          <w:p w14:paraId="6CDBBFB5" w14:textId="77777777" w:rsidR="00304257" w:rsidRDefault="00304257">
            <w:r>
              <w:t>Timeline</w:t>
            </w:r>
          </w:p>
        </w:tc>
      </w:tr>
      <w:tr w:rsidR="00304257" w14:paraId="2E5269EE" w14:textId="77777777" w:rsidTr="00245B2F">
        <w:tc>
          <w:tcPr>
            <w:tcW w:w="2988" w:type="dxa"/>
          </w:tcPr>
          <w:p w14:paraId="206F7F42" w14:textId="77777777" w:rsidR="00304257" w:rsidRDefault="00304257"/>
        </w:tc>
        <w:tc>
          <w:tcPr>
            <w:tcW w:w="3510" w:type="dxa"/>
          </w:tcPr>
          <w:p w14:paraId="22EBDF3F" w14:textId="77777777" w:rsidR="00304257" w:rsidRDefault="00304257"/>
        </w:tc>
        <w:tc>
          <w:tcPr>
            <w:tcW w:w="3510" w:type="dxa"/>
          </w:tcPr>
          <w:p w14:paraId="4DE03B5E" w14:textId="77777777" w:rsidR="00304257" w:rsidRDefault="00304257"/>
        </w:tc>
      </w:tr>
      <w:tr w:rsidR="00304257" w14:paraId="46527581" w14:textId="77777777" w:rsidTr="00245B2F">
        <w:tc>
          <w:tcPr>
            <w:tcW w:w="2988" w:type="dxa"/>
          </w:tcPr>
          <w:p w14:paraId="2AB68EB4" w14:textId="77777777" w:rsidR="00304257" w:rsidRDefault="00304257"/>
        </w:tc>
        <w:tc>
          <w:tcPr>
            <w:tcW w:w="3510" w:type="dxa"/>
          </w:tcPr>
          <w:p w14:paraId="73A67A1E" w14:textId="77777777" w:rsidR="00304257" w:rsidRDefault="00304257"/>
        </w:tc>
        <w:tc>
          <w:tcPr>
            <w:tcW w:w="3510" w:type="dxa"/>
          </w:tcPr>
          <w:p w14:paraId="54A7D991" w14:textId="77777777" w:rsidR="00304257" w:rsidRDefault="00304257"/>
        </w:tc>
      </w:tr>
      <w:tr w:rsidR="00304257" w14:paraId="6E26AED9" w14:textId="77777777" w:rsidTr="00245B2F">
        <w:tc>
          <w:tcPr>
            <w:tcW w:w="2988" w:type="dxa"/>
          </w:tcPr>
          <w:p w14:paraId="6472A9EE" w14:textId="77777777" w:rsidR="00304257" w:rsidRDefault="00304257"/>
        </w:tc>
        <w:tc>
          <w:tcPr>
            <w:tcW w:w="3510" w:type="dxa"/>
          </w:tcPr>
          <w:p w14:paraId="29172A81" w14:textId="77777777" w:rsidR="00304257" w:rsidRDefault="00304257"/>
        </w:tc>
        <w:tc>
          <w:tcPr>
            <w:tcW w:w="3510" w:type="dxa"/>
          </w:tcPr>
          <w:p w14:paraId="78C6653C" w14:textId="77777777" w:rsidR="00304257" w:rsidRDefault="00304257"/>
        </w:tc>
      </w:tr>
    </w:tbl>
    <w:p w14:paraId="661D6244" w14:textId="28AC7B33" w:rsidR="0047548C" w:rsidRDefault="0047548C" w:rsidP="0047548C">
      <w:pPr>
        <w:pStyle w:val="Heading1"/>
      </w:pPr>
      <w:r>
        <w:t>9. Additional Expectations &amp; Notes</w:t>
      </w:r>
    </w:p>
    <w:p w14:paraId="104FA751" w14:textId="77777777" w:rsidR="0047548C" w:rsidRDefault="0047548C" w:rsidP="0047548C">
      <w:r>
        <w:t>___________________________________</w:t>
      </w:r>
    </w:p>
    <w:p w14:paraId="01B14A89" w14:textId="5AD29562" w:rsidR="00183EF3" w:rsidRDefault="00183EF3"/>
    <w:p w14:paraId="795F9FB5" w14:textId="5FF2D3B9" w:rsidR="00E74FB2" w:rsidRDefault="00B752BC">
      <w:r>
        <w:t>Student Signature: _________________________</w:t>
      </w:r>
      <w:r w:rsidR="00304257">
        <w:t>___________________</w:t>
      </w:r>
      <w:r>
        <w:t xml:space="preserve">     Date: ___________</w:t>
      </w:r>
    </w:p>
    <w:p w14:paraId="647ECD00" w14:textId="7AD5DAC1" w:rsidR="00E74FB2" w:rsidRDefault="00B752BC">
      <w:r>
        <w:t>Faculty Advisor Signature: __________________</w:t>
      </w:r>
      <w:r w:rsidR="00304257">
        <w:t>_________________</w:t>
      </w:r>
      <w:r>
        <w:t xml:space="preserve">   Date: ___________</w:t>
      </w:r>
    </w:p>
    <w:sectPr w:rsidR="00E74FB2" w:rsidSect="00AC4A97">
      <w:footerReference w:type="even" r:id="rId9"/>
      <w:footerReference w:type="default" r:id="rId10"/>
      <w:pgSz w:w="12240" w:h="15840"/>
      <w:pgMar w:top="918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FA9D6" w14:textId="77777777" w:rsidR="00D02853" w:rsidRDefault="00D02853" w:rsidP="00804432">
      <w:pPr>
        <w:spacing w:after="0" w:line="240" w:lineRule="auto"/>
      </w:pPr>
      <w:r>
        <w:separator/>
      </w:r>
    </w:p>
  </w:endnote>
  <w:endnote w:type="continuationSeparator" w:id="0">
    <w:p w14:paraId="6A464D98" w14:textId="77777777" w:rsidR="00D02853" w:rsidRDefault="00D02853" w:rsidP="00804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7572008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778132" w14:textId="55F5A403" w:rsidR="00804432" w:rsidRDefault="00804432" w:rsidP="00BE4DB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1400EF" w14:textId="77777777" w:rsidR="00804432" w:rsidRDefault="008044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9113844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534668" w14:textId="64EFF1B4" w:rsidR="00804432" w:rsidRDefault="00804432" w:rsidP="00BE4DB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7A17A79" w14:textId="0A0743EF" w:rsidR="00804432" w:rsidRDefault="00EA6C0C" w:rsidP="00D70059">
    <w:pPr>
      <w:pStyle w:val="Footer"/>
      <w:jc w:val="right"/>
    </w:pPr>
    <w:r>
      <w:t>Rev: Fall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C065C" w14:textId="77777777" w:rsidR="00D02853" w:rsidRDefault="00D02853" w:rsidP="00804432">
      <w:pPr>
        <w:spacing w:after="0" w:line="240" w:lineRule="auto"/>
      </w:pPr>
      <w:r>
        <w:separator/>
      </w:r>
    </w:p>
  </w:footnote>
  <w:footnote w:type="continuationSeparator" w:id="0">
    <w:p w14:paraId="1D4871E2" w14:textId="77777777" w:rsidR="00D02853" w:rsidRDefault="00D02853" w:rsidP="00804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2CF"/>
    <w:rsid w:val="00034616"/>
    <w:rsid w:val="0006063C"/>
    <w:rsid w:val="00067B2F"/>
    <w:rsid w:val="00097765"/>
    <w:rsid w:val="000E4116"/>
    <w:rsid w:val="000E6106"/>
    <w:rsid w:val="00111F9B"/>
    <w:rsid w:val="0015074B"/>
    <w:rsid w:val="00163665"/>
    <w:rsid w:val="00183EF3"/>
    <w:rsid w:val="001E3983"/>
    <w:rsid w:val="001F35B0"/>
    <w:rsid w:val="00227390"/>
    <w:rsid w:val="002350BA"/>
    <w:rsid w:val="00245B2F"/>
    <w:rsid w:val="00293413"/>
    <w:rsid w:val="0029639D"/>
    <w:rsid w:val="002B66D2"/>
    <w:rsid w:val="002F164B"/>
    <w:rsid w:val="00300F01"/>
    <w:rsid w:val="00304257"/>
    <w:rsid w:val="00313AD8"/>
    <w:rsid w:val="00326F90"/>
    <w:rsid w:val="00396785"/>
    <w:rsid w:val="00421D6C"/>
    <w:rsid w:val="00442830"/>
    <w:rsid w:val="0047548C"/>
    <w:rsid w:val="004F3F76"/>
    <w:rsid w:val="004F4AB0"/>
    <w:rsid w:val="0050762D"/>
    <w:rsid w:val="00524C9E"/>
    <w:rsid w:val="0057014A"/>
    <w:rsid w:val="006046DB"/>
    <w:rsid w:val="00680E89"/>
    <w:rsid w:val="00695EB8"/>
    <w:rsid w:val="00707283"/>
    <w:rsid w:val="00731AD4"/>
    <w:rsid w:val="00733F1B"/>
    <w:rsid w:val="0073782D"/>
    <w:rsid w:val="00780269"/>
    <w:rsid w:val="00796250"/>
    <w:rsid w:val="007A3FDA"/>
    <w:rsid w:val="007B1C88"/>
    <w:rsid w:val="007D75CF"/>
    <w:rsid w:val="007E04E2"/>
    <w:rsid w:val="007E4C0D"/>
    <w:rsid w:val="00804432"/>
    <w:rsid w:val="00834662"/>
    <w:rsid w:val="00852361"/>
    <w:rsid w:val="008A5C70"/>
    <w:rsid w:val="008C1371"/>
    <w:rsid w:val="008D18A4"/>
    <w:rsid w:val="00974975"/>
    <w:rsid w:val="009A43EE"/>
    <w:rsid w:val="00A324A9"/>
    <w:rsid w:val="00A40CA5"/>
    <w:rsid w:val="00A703C4"/>
    <w:rsid w:val="00AA1D8D"/>
    <w:rsid w:val="00AC4A97"/>
    <w:rsid w:val="00AD1705"/>
    <w:rsid w:val="00AE2C54"/>
    <w:rsid w:val="00AF09AC"/>
    <w:rsid w:val="00B03BC9"/>
    <w:rsid w:val="00B2424D"/>
    <w:rsid w:val="00B47730"/>
    <w:rsid w:val="00B5243E"/>
    <w:rsid w:val="00B52951"/>
    <w:rsid w:val="00B752BC"/>
    <w:rsid w:val="00B8643E"/>
    <w:rsid w:val="00BD6A30"/>
    <w:rsid w:val="00C43F8B"/>
    <w:rsid w:val="00C70D61"/>
    <w:rsid w:val="00C81026"/>
    <w:rsid w:val="00CB0664"/>
    <w:rsid w:val="00CC704C"/>
    <w:rsid w:val="00D02853"/>
    <w:rsid w:val="00D70059"/>
    <w:rsid w:val="00D80113"/>
    <w:rsid w:val="00DB044E"/>
    <w:rsid w:val="00DB17A1"/>
    <w:rsid w:val="00E43013"/>
    <w:rsid w:val="00E74FB2"/>
    <w:rsid w:val="00E81C17"/>
    <w:rsid w:val="00EA6C0C"/>
    <w:rsid w:val="00EB1598"/>
    <w:rsid w:val="00EC2BED"/>
    <w:rsid w:val="00F52E21"/>
    <w:rsid w:val="00F60C54"/>
    <w:rsid w:val="00F670C0"/>
    <w:rsid w:val="00F902B2"/>
    <w:rsid w:val="00FA1649"/>
    <w:rsid w:val="00FC693F"/>
    <w:rsid w:val="00FD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45AC99"/>
  <w14:defaultImageDpi w14:val="300"/>
  <w15:docId w15:val="{2F72E1B5-006F-764F-963F-0B3EF744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C43F8B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804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946B9B-FC48-4BF0-A6FA-A6901E9940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Tomer, Vikas</cp:lastModifiedBy>
  <cp:revision>2</cp:revision>
  <dcterms:created xsi:type="dcterms:W3CDTF">2025-09-12T21:15:00Z</dcterms:created>
  <dcterms:modified xsi:type="dcterms:W3CDTF">2025-09-12T21:15:00Z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c29054c8-63f2-42f7-8d26-f50a97135e15</vt:lpwstr>
  </property>
</Properties>
</file>